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5F" w:rsidRDefault="0054022C">
      <w:pPr>
        <w:spacing w:line="560" w:lineRule="exact"/>
        <w:jc w:val="left"/>
        <w:rPr>
          <w:rFonts w:ascii="黑体" w:eastAsia="黑体" w:hAnsi="黑体"/>
          <w:sz w:val="32"/>
          <w:szCs w:val="32"/>
        </w:rPr>
      </w:pPr>
      <w:bookmarkStart w:id="0" w:name="_GoBack"/>
      <w:bookmarkEnd w:id="0"/>
      <w:r>
        <w:rPr>
          <w:rFonts w:ascii="黑体" w:eastAsia="黑体" w:hAnsi="黑体" w:hint="eastAsia"/>
          <w:noProof/>
          <w:sz w:val="32"/>
          <w:szCs w:val="32"/>
        </w:rPr>
        <mc:AlternateContent>
          <mc:Choice Requires="wps">
            <w:drawing>
              <wp:anchor distT="0" distB="0" distL="114300" distR="114300" simplePos="0" relativeHeight="251680768" behindDoc="0" locked="0" layoutInCell="1" allowOverlap="1">
                <wp:simplePos x="0" y="0"/>
                <wp:positionH relativeFrom="column">
                  <wp:posOffset>-1135380</wp:posOffset>
                </wp:positionH>
                <wp:positionV relativeFrom="paragraph">
                  <wp:posOffset>-1205230</wp:posOffset>
                </wp:positionV>
                <wp:extent cx="63500" cy="63500"/>
                <wp:effectExtent l="0" t="0" r="0" b="0"/>
                <wp:wrapNone/>
                <wp:docPr id="25" name="KGD_Gobal1" descr="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Gobal1" o:spid="_x0000_s1026" alt="说明: 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" style="position:absolute;left:0;text-align:left;margin-left:-89.4pt;margin-top:-94.9pt;width:5pt;height:5pt;z-index:25168076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79744" behindDoc="0" locked="0" layoutInCell="1" allowOverlap="1" wp14:anchorId="2F47BEB0" wp14:editId="6E6B2A6B">
                <wp:simplePos x="0" y="0"/>
                <wp:positionH relativeFrom="column">
                  <wp:posOffset>-1135380</wp:posOffset>
                </wp:positionH>
                <wp:positionV relativeFrom="paragraph">
                  <wp:posOffset>-1205230</wp:posOffset>
                </wp:positionV>
                <wp:extent cx="63500" cy="63500"/>
                <wp:effectExtent l="0" t="0" r="0" b="0"/>
                <wp:wrapNone/>
                <wp:docPr id="24" name="KGD_65C4826E$01$29$00001" descr="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65C4826E$01$29$00001" o:spid="_x0000_s1026" alt="说明: 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" style="position:absolute;left:0;text-align:left;margin-left:-89.4pt;margin-top:-94.9pt;width:5pt;height:5pt;z-index:25167974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78720" behindDoc="0" locked="0" layoutInCell="1" allowOverlap="1" wp14:anchorId="20474BD3" wp14:editId="6A34A85B">
                <wp:simplePos x="0" y="0"/>
                <wp:positionH relativeFrom="column">
                  <wp:posOffset>-1135380</wp:posOffset>
                </wp:positionH>
                <wp:positionV relativeFrom="paragraph">
                  <wp:posOffset>-1205230</wp:posOffset>
                </wp:positionV>
                <wp:extent cx="63500" cy="63500"/>
                <wp:effectExtent l="0" t="0" r="0" b="0"/>
                <wp:wrapNone/>
                <wp:docPr id="23" name="KGD_KG_Seal_119" descr="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9" o:spid="_x0000_s1026" alt="说明: 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" style="position:absolute;left:0;text-align:left;margin-left:-89.4pt;margin-top:-94.9pt;width:5pt;height:5pt;z-index:25167872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77696" behindDoc="0" locked="0" layoutInCell="1" allowOverlap="1" wp14:anchorId="012B8893" wp14:editId="7E2316E3">
                <wp:simplePos x="0" y="0"/>
                <wp:positionH relativeFrom="column">
                  <wp:posOffset>-1135380</wp:posOffset>
                </wp:positionH>
                <wp:positionV relativeFrom="paragraph">
                  <wp:posOffset>-1205230</wp:posOffset>
                </wp:positionV>
                <wp:extent cx="63500" cy="63500"/>
                <wp:effectExtent l="0" t="0" r="0" b="0"/>
                <wp:wrapNone/>
                <wp:docPr id="22" name="KGD_KG_Seal_118" descr="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8" o:spid="_x0000_s1026" alt="说明: 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" style="position:absolute;left:0;text-align:left;margin-left:-89.4pt;margin-top:-94.9pt;width:5pt;height:5pt;z-index:25167769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76672" behindDoc="0" locked="0" layoutInCell="1" allowOverlap="1" wp14:anchorId="2331F81B" wp14:editId="4F07E991">
                <wp:simplePos x="0" y="0"/>
                <wp:positionH relativeFrom="column">
                  <wp:posOffset>-1135380</wp:posOffset>
                </wp:positionH>
                <wp:positionV relativeFrom="paragraph">
                  <wp:posOffset>-1205230</wp:posOffset>
                </wp:positionV>
                <wp:extent cx="63500" cy="63500"/>
                <wp:effectExtent l="0" t="0" r="0" b="0"/>
                <wp:wrapNone/>
                <wp:docPr id="21" name="KGD_KG_Seal_117" descr="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7" o:spid="_x0000_s1026" alt="说明: 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" style="position:absolute;left:0;text-align:left;margin-left:-89.4pt;margin-top:-94.9pt;width:5pt;height:5pt;z-index:25167667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75648" behindDoc="0" locked="0" layoutInCell="1" allowOverlap="1" wp14:anchorId="7D983DA2" wp14:editId="54816783">
                <wp:simplePos x="0" y="0"/>
                <wp:positionH relativeFrom="column">
                  <wp:posOffset>-1135380</wp:posOffset>
                </wp:positionH>
                <wp:positionV relativeFrom="paragraph">
                  <wp:posOffset>-1205230</wp:posOffset>
                </wp:positionV>
                <wp:extent cx="63500" cy="63500"/>
                <wp:effectExtent l="0" t="0" r="0" b="0"/>
                <wp:wrapNone/>
                <wp:docPr id="20" name="KGD_KG_Seal_116" descr="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6" o:spid="_x0000_s1026" alt="说明: 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" style="position:absolute;left:0;text-align:left;margin-left:-89.4pt;margin-top:-94.9pt;width:5pt;height:5pt;z-index:25167564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74624" behindDoc="0" locked="0" layoutInCell="1" allowOverlap="1" wp14:anchorId="036CE994" wp14:editId="04499634">
                <wp:simplePos x="0" y="0"/>
                <wp:positionH relativeFrom="column">
                  <wp:posOffset>-1135380</wp:posOffset>
                </wp:positionH>
                <wp:positionV relativeFrom="paragraph">
                  <wp:posOffset>-1205230</wp:posOffset>
                </wp:positionV>
                <wp:extent cx="63500" cy="63500"/>
                <wp:effectExtent l="0" t="0" r="0" b="0"/>
                <wp:wrapNone/>
                <wp:docPr id="19" name="KGD_KG_Seal_115" descr="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5" o:spid="_x0000_s1026" alt="说明: 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" style="position:absolute;left:0;text-align:left;margin-left:-89.4pt;margin-top:-94.9pt;width:5pt;height:5pt;z-index:25167462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73600" behindDoc="0" locked="0" layoutInCell="1" allowOverlap="1" wp14:anchorId="16140EA7" wp14:editId="1A82D444">
                <wp:simplePos x="0" y="0"/>
                <wp:positionH relativeFrom="column">
                  <wp:posOffset>-1135380</wp:posOffset>
                </wp:positionH>
                <wp:positionV relativeFrom="paragraph">
                  <wp:posOffset>-1205230</wp:posOffset>
                </wp:positionV>
                <wp:extent cx="63500" cy="63500"/>
                <wp:effectExtent l="0" t="0" r="0" b="0"/>
                <wp:wrapNone/>
                <wp:docPr id="18" name="KGD_KG_Seal_114" descr="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"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4" o:spid="_x0000_s1026" alt="说明: 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" style="position:absolute;left:0;text-align:left;margin-left:-89.4pt;margin-top:-94.9pt;width:5pt;height:5pt;z-index:25167360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72576" behindDoc="0" locked="0" layoutInCell="1" allowOverlap="1" wp14:anchorId="28160601" wp14:editId="6FF10AE9">
                <wp:simplePos x="0" y="0"/>
                <wp:positionH relativeFrom="column">
                  <wp:posOffset>-1135380</wp:posOffset>
                </wp:positionH>
                <wp:positionV relativeFrom="paragraph">
                  <wp:posOffset>-1205230</wp:posOffset>
                </wp:positionV>
                <wp:extent cx="63500" cy="63500"/>
                <wp:effectExtent l="0" t="0" r="0" b="0"/>
                <wp:wrapNone/>
                <wp:docPr id="17" name="KGD_KG_Seal_113" descr="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3" o:spid="_x0000_s1026" alt="说明: 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" style="position:absolute;left:0;text-align:left;margin-left:-89.4pt;margin-top:-94.9pt;width:5pt;height:5pt;z-index:25167257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71552" behindDoc="0" locked="0" layoutInCell="1" allowOverlap="1" wp14:anchorId="0D3C6F7A" wp14:editId="628D6546">
                <wp:simplePos x="0" y="0"/>
                <wp:positionH relativeFrom="column">
                  <wp:posOffset>-1135380</wp:posOffset>
                </wp:positionH>
                <wp:positionV relativeFrom="paragraph">
                  <wp:posOffset>-1205230</wp:posOffset>
                </wp:positionV>
                <wp:extent cx="63500" cy="63500"/>
                <wp:effectExtent l="0" t="0" r="0" b="0"/>
                <wp:wrapNone/>
                <wp:docPr id="16" name="KGD_KG_Seal_112" descr="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2" o:spid="_x0000_s1026" alt="说明: 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" style="position:absolute;left:0;text-align:left;margin-left:-89.4pt;margin-top:-94.9pt;width:5pt;height:5pt;z-index:25167155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70528" behindDoc="0" locked="0" layoutInCell="1" allowOverlap="1" wp14:anchorId="657312FB" wp14:editId="0AAC1E40">
                <wp:simplePos x="0" y="0"/>
                <wp:positionH relativeFrom="column">
                  <wp:posOffset>-1135380</wp:posOffset>
                </wp:positionH>
                <wp:positionV relativeFrom="paragraph">
                  <wp:posOffset>-1205230</wp:posOffset>
                </wp:positionV>
                <wp:extent cx="63500" cy="63500"/>
                <wp:effectExtent l="0" t="0" r="0" b="0"/>
                <wp:wrapNone/>
                <wp:docPr id="15" name="KGD_KG_Seal_111" descr="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1" o:spid="_x0000_s1026" alt="说明: 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Z0TzbWXOJ/mDS+FmtqLSVmdE821lzif5g0vhZrai0lZnRPNtZc4n+YNL4Wa2otJW" style="position:absolute;left:0;text-align:left;margin-left:-89.4pt;margin-top:-94.9pt;width:5pt;height:5pt;z-index:25167052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69504" behindDoc="0" locked="0" layoutInCell="1" allowOverlap="1" wp14:anchorId="0811226B" wp14:editId="146219F2">
                <wp:simplePos x="0" y="0"/>
                <wp:positionH relativeFrom="column">
                  <wp:posOffset>-1135380</wp:posOffset>
                </wp:positionH>
                <wp:positionV relativeFrom="paragraph">
                  <wp:posOffset>-1205230</wp:posOffset>
                </wp:positionV>
                <wp:extent cx="63500" cy="63500"/>
                <wp:effectExtent l="0" t="0" r="0" b="0"/>
                <wp:wrapNone/>
                <wp:docPr id="14" name="KGD_KG_Seal_110" descr="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0" o:spid="_x0000_s1026" alt="说明: 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" style="position:absolute;left:0;text-align:left;margin-left:-89.4pt;margin-top:-94.9pt;width:5pt;height:5pt;z-index:25166950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68480" behindDoc="0" locked="0" layoutInCell="1" allowOverlap="1" wp14:anchorId="128A1FCD" wp14:editId="57F2A881">
                <wp:simplePos x="0" y="0"/>
                <wp:positionH relativeFrom="column">
                  <wp:posOffset>-1135380</wp:posOffset>
                </wp:positionH>
                <wp:positionV relativeFrom="paragraph">
                  <wp:posOffset>-1205230</wp:posOffset>
                </wp:positionV>
                <wp:extent cx="63500" cy="63500"/>
                <wp:effectExtent l="0" t="0" r="0" b="0"/>
                <wp:wrapNone/>
                <wp:docPr id="13" name="KGD_KG_Seal_19" descr="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9" o:spid="_x0000_s1026" alt="说明: 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" style="position:absolute;left:0;text-align:left;margin-left:-89.4pt;margin-top:-94.9pt;width:5pt;height:5pt;z-index:25166848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67456" behindDoc="0" locked="0" layoutInCell="1" allowOverlap="1" wp14:anchorId="13373D13" wp14:editId="492EBE12">
                <wp:simplePos x="0" y="0"/>
                <wp:positionH relativeFrom="column">
                  <wp:posOffset>-1135380</wp:posOffset>
                </wp:positionH>
                <wp:positionV relativeFrom="paragraph">
                  <wp:posOffset>-1205230</wp:posOffset>
                </wp:positionV>
                <wp:extent cx="63500" cy="63500"/>
                <wp:effectExtent l="0" t="0" r="0" b="0"/>
                <wp:wrapNone/>
                <wp:docPr id="12" name="KGD_KG_Seal_18" descr="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8" o:spid="_x0000_s1026" alt="说明: 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" style="position:absolute;left:0;text-align:left;margin-left:-89.4pt;margin-top:-94.9pt;width:5pt;height:5pt;z-index:25166745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66432" behindDoc="0" locked="0" layoutInCell="1" allowOverlap="1" wp14:anchorId="213E8CE9" wp14:editId="77B08E59">
                <wp:simplePos x="0" y="0"/>
                <wp:positionH relativeFrom="column">
                  <wp:posOffset>-1135380</wp:posOffset>
                </wp:positionH>
                <wp:positionV relativeFrom="paragraph">
                  <wp:posOffset>-1205230</wp:posOffset>
                </wp:positionV>
                <wp:extent cx="63500" cy="63500"/>
                <wp:effectExtent l="0" t="0" r="0" b="0"/>
                <wp:wrapNone/>
                <wp:docPr id="11" name="KGD_KG_Seal_17" descr="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7" o:spid="_x0000_s1026" alt="说明: 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" style="position:absolute;left:0;text-align:left;margin-left:-89.4pt;margin-top:-94.9pt;width:5pt;height:5pt;z-index:25166643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65408" behindDoc="0" locked="0" layoutInCell="1" allowOverlap="1" wp14:anchorId="4B51E604" wp14:editId="1FF200B2">
                <wp:simplePos x="0" y="0"/>
                <wp:positionH relativeFrom="column">
                  <wp:posOffset>-1135380</wp:posOffset>
                </wp:positionH>
                <wp:positionV relativeFrom="paragraph">
                  <wp:posOffset>-1205230</wp:posOffset>
                </wp:positionV>
                <wp:extent cx="63500" cy="63500"/>
                <wp:effectExtent l="0" t="0" r="0" b="0"/>
                <wp:wrapNone/>
                <wp:docPr id="10" name="KGD_KG_Seal_16" descr="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6" o:spid="_x0000_s1026" alt="说明: 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" style="position:absolute;left:0;text-align:left;margin-left:-89.4pt;margin-top:-94.9pt;width:5pt;height:5pt;z-index:25166540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64384" behindDoc="0" locked="0" layoutInCell="1" allowOverlap="1" wp14:anchorId="22116CF4" wp14:editId="118DA0A3">
                <wp:simplePos x="0" y="0"/>
                <wp:positionH relativeFrom="column">
                  <wp:posOffset>-1135380</wp:posOffset>
                </wp:positionH>
                <wp:positionV relativeFrom="paragraph">
                  <wp:posOffset>-1205230</wp:posOffset>
                </wp:positionV>
                <wp:extent cx="63500" cy="63500"/>
                <wp:effectExtent l="0" t="0" r="0" b="0"/>
                <wp:wrapNone/>
                <wp:docPr id="9" name="KGD_KG_Seal_15" descr="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5" o:spid="_x0000_s1026" alt="说明: 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" style="position:absolute;left:0;text-align:left;margin-left:-89.4pt;margin-top:-94.9pt;width:5pt;height:5pt;z-index:2516643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63360" behindDoc="0" locked="0" layoutInCell="1" allowOverlap="1" wp14:anchorId="01585872" wp14:editId="3545CEFA">
                <wp:simplePos x="0" y="0"/>
                <wp:positionH relativeFrom="column">
                  <wp:posOffset>-1135380</wp:posOffset>
                </wp:positionH>
                <wp:positionV relativeFrom="paragraph">
                  <wp:posOffset>-1205230</wp:posOffset>
                </wp:positionV>
                <wp:extent cx="63500" cy="63500"/>
                <wp:effectExtent l="0" t="0" r="0" b="0"/>
                <wp:wrapNone/>
                <wp:docPr id="8" name="KGD_KG_Seal_14" descr="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4" o:spid="_x0000_s1026" alt="说明: 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" style="position:absolute;left:0;text-align:left;margin-left:-89.4pt;margin-top:-94.9pt;width:5pt;height:5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62336" behindDoc="0" locked="0" layoutInCell="1" allowOverlap="1" wp14:anchorId="52222430" wp14:editId="02D322D7">
                <wp:simplePos x="0" y="0"/>
                <wp:positionH relativeFrom="column">
                  <wp:posOffset>-1135380</wp:posOffset>
                </wp:positionH>
                <wp:positionV relativeFrom="paragraph">
                  <wp:posOffset>-1205230</wp:posOffset>
                </wp:positionV>
                <wp:extent cx="63500" cy="63500"/>
                <wp:effectExtent l="0" t="0" r="0" b="0"/>
                <wp:wrapNone/>
                <wp:docPr id="7" name="KGD_KG_Seal_13" descr="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3" o:spid="_x0000_s1026" alt="说明: 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" style="position:absolute;left:0;text-align:left;margin-left:-89.4pt;margin-top:-94.9pt;width:5pt;height:5pt;z-index:25166233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61312" behindDoc="0" locked="0" layoutInCell="1" allowOverlap="1" wp14:anchorId="78EC425B" wp14:editId="1ABA9C5E">
                <wp:simplePos x="0" y="0"/>
                <wp:positionH relativeFrom="column">
                  <wp:posOffset>-1135380</wp:posOffset>
                </wp:positionH>
                <wp:positionV relativeFrom="paragraph">
                  <wp:posOffset>-1205230</wp:posOffset>
                </wp:positionV>
                <wp:extent cx="63500" cy="63500"/>
                <wp:effectExtent l="0" t="0" r="0" b="0"/>
                <wp:wrapNone/>
                <wp:docPr id="6" name="KGD_KG_Seal_12" descr="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2" o:spid="_x0000_s1026" alt="说明: 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 style="position:absolute;left:0;text-align:left;margin-left:-89.4pt;margin-top:-94.9pt;width:5pt;height:5pt;z-index:25166131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60288" behindDoc="0" locked="0" layoutInCell="1" allowOverlap="1" wp14:anchorId="040D7D92" wp14:editId="1496FF17">
                <wp:simplePos x="0" y="0"/>
                <wp:positionH relativeFrom="column">
                  <wp:posOffset>-1135380</wp:posOffset>
                </wp:positionH>
                <wp:positionV relativeFrom="paragraph">
                  <wp:posOffset>-1205230</wp:posOffset>
                </wp:positionV>
                <wp:extent cx="63500" cy="63500"/>
                <wp:effectExtent l="0" t="0" r="0" b="0"/>
                <wp:wrapNone/>
                <wp:docPr id="5" name="KGD_KG_Seal_11" descr="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 o:spid="_x0000_s1026" alt="说明: 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" style="position:absolute;left:0;text-align:left;margin-left:-89.4pt;margin-top:-94.9pt;width:5pt;height:5pt;z-index:25166028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" fillcolor="#5b9bd5 [3204]" strokecolor="#1f4d78 [1604]" strokeweight="1pt"/>
            </w:pict>
          </mc:Fallback>
        </mc:AlternateContent>
      </w:r>
      <w:r>
        <w:rPr>
          <w:rFonts w:ascii="黑体" w:eastAsia="黑体" w:hAnsi="黑体" w:hint="eastAsia"/>
          <w:noProof/>
          <w:sz w:val="32"/>
          <w:szCs w:val="32"/>
        </w:rPr>
        <mc:AlternateContent>
          <mc:Choice Requires="wps">
            <w:drawing>
              <wp:anchor distT="0" distB="0" distL="114300" distR="114300" simplePos="0" relativeHeight="251681792" behindDoc="0" locked="0" layoutInCell="1" allowOverlap="1" wp14:anchorId="1C3DE370" wp14:editId="0D4B0E37">
                <wp:simplePos x="0" y="0"/>
                <wp:positionH relativeFrom="column">
                  <wp:posOffset>-4788535</wp:posOffset>
                </wp:positionH>
                <wp:positionV relativeFrom="paragraph">
                  <wp:posOffset>-6678295</wp:posOffset>
                </wp:positionV>
                <wp:extent cx="15120620" cy="21384260"/>
                <wp:effectExtent l="0" t="0" r="0" b="0"/>
                <wp:wrapNone/>
                <wp:docPr id="3"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127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KG_Shd_1" o:spid="_x0000_s1026" style="position:absolute;left:0;text-align:left;margin-left:-377.05pt;margin-top:-525.85pt;width:1190.6pt;height:168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" strokecolor="white" strokeweight="1pt">
                <v:fill opacity="0"/>
                <v:stroke opacity="0"/>
              </v:rect>
            </w:pict>
          </mc:Fallback>
        </mc:AlternateContent>
      </w:r>
      <w:r>
        <w:rPr>
          <w:rFonts w:ascii="黑体" w:eastAsia="黑体" w:hAnsi="黑体" w:hint="eastAsia"/>
          <w:noProof/>
          <w:sz w:val="32"/>
          <w:szCs w:val="32"/>
        </w:rPr>
        <w:drawing>
          <wp:anchor distT="0" distB="0" distL="114300" distR="114300" simplePos="0" relativeHeight="251658240" behindDoc="0" locked="1" layoutInCell="1" allowOverlap="1" wp14:anchorId="136D153F" wp14:editId="5AD4CD61">
            <wp:simplePos x="0" y="0"/>
            <wp:positionH relativeFrom="page">
              <wp:posOffset>4341146</wp:posOffset>
            </wp:positionH>
            <wp:positionV relativeFrom="page">
              <wp:posOffset>7404386</wp:posOffset>
            </wp:positionV>
            <wp:extent cx="1508760" cy="1508760"/>
            <wp:effectExtent l="0" t="0" r="0" b="0"/>
            <wp:wrapNone/>
            <wp:docPr id="2" name="KG_65C4826E$01$29$0000$N$000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hint="eastAsia"/>
          <w:sz w:val="32"/>
          <w:szCs w:val="32"/>
        </w:rPr>
        <w:t>附件</w:t>
      </w:r>
      <w:r>
        <w:rPr>
          <w:rFonts w:ascii="黑体" w:eastAsia="黑体" w:hAnsi="黑体" w:hint="eastAsia"/>
          <w:sz w:val="32"/>
          <w:szCs w:val="32"/>
        </w:rPr>
        <w:t>1</w:t>
      </w:r>
    </w:p>
    <w:p w:rsidR="00BD3C5F" w:rsidRDefault="00BD3C5F">
      <w:pPr>
        <w:spacing w:line="560" w:lineRule="exact"/>
        <w:jc w:val="left"/>
        <w:rPr>
          <w:rFonts w:ascii="仿宋_GB2312" w:eastAsia="仿宋_GB2312"/>
          <w:sz w:val="28"/>
          <w:szCs w:val="28"/>
        </w:rPr>
      </w:pPr>
    </w:p>
    <w:p w:rsidR="00BD3C5F" w:rsidRDefault="0054022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招标投标核准意见</w:t>
      </w:r>
    </w:p>
    <w:p w:rsidR="00BD3C5F" w:rsidRDefault="0054022C">
      <w:pPr>
        <w:spacing w:line="560" w:lineRule="exact"/>
        <w:ind w:left="1845" w:hangingChars="659" w:hanging="1845"/>
        <w:rPr>
          <w:rFonts w:ascii="仿宋_GB2312" w:eastAsia="仿宋_GB2312" w:hAnsi="宋体"/>
          <w:spacing w:val="-6"/>
          <w:sz w:val="28"/>
          <w:szCs w:val="28"/>
        </w:rPr>
      </w:pPr>
      <w:r>
        <w:rPr>
          <w:rFonts w:ascii="仿宋_GB2312" w:eastAsia="仿宋_GB2312" w:hAnsi="宋体" w:hint="eastAsia"/>
          <w:sz w:val="28"/>
          <w:szCs w:val="28"/>
        </w:rPr>
        <w:t>建设项目名称：瓮安县新材料及电子化学品项目黄磷尾气资源综合利用项目</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078"/>
        <w:gridCol w:w="1080"/>
        <w:gridCol w:w="1082"/>
        <w:gridCol w:w="1080"/>
        <w:gridCol w:w="1078"/>
        <w:gridCol w:w="1082"/>
        <w:gridCol w:w="1256"/>
      </w:tblGrid>
      <w:tr w:rsidR="00BD3C5F">
        <w:trPr>
          <w:trHeight w:val="449"/>
          <w:jc w:val="center"/>
        </w:trPr>
        <w:tc>
          <w:tcPr>
            <w:tcW w:w="1263" w:type="dxa"/>
            <w:vMerge w:val="restart"/>
            <w:vAlign w:val="center"/>
          </w:tcPr>
          <w:p w:rsidR="00BD3C5F" w:rsidRDefault="00BD3C5F">
            <w:pPr>
              <w:spacing w:line="340" w:lineRule="exact"/>
              <w:jc w:val="distribute"/>
              <w:rPr>
                <w:rFonts w:ascii="仿宋_GB2312" w:eastAsia="仿宋_GB2312" w:hAnsi="宋体"/>
                <w:spacing w:val="-6"/>
                <w:sz w:val="24"/>
              </w:rPr>
            </w:pPr>
          </w:p>
        </w:tc>
        <w:tc>
          <w:tcPr>
            <w:tcW w:w="2158" w:type="dxa"/>
            <w:gridSpan w:val="2"/>
            <w:vAlign w:val="center"/>
          </w:tcPr>
          <w:p w:rsidR="00BD3C5F" w:rsidRDefault="0054022C">
            <w:pPr>
              <w:spacing w:line="340" w:lineRule="exact"/>
              <w:jc w:val="center"/>
              <w:rPr>
                <w:rFonts w:ascii="仿宋_GB2312" w:eastAsia="仿宋_GB2312" w:hAnsi="宋体"/>
                <w:spacing w:val="-6"/>
                <w:sz w:val="24"/>
              </w:rPr>
            </w:pPr>
            <w:r>
              <w:rPr>
                <w:rFonts w:ascii="仿宋_GB2312" w:eastAsia="仿宋_GB2312" w:hAnsi="宋体" w:hint="eastAsia"/>
                <w:spacing w:val="-6"/>
                <w:sz w:val="24"/>
              </w:rPr>
              <w:t>招标范围</w:t>
            </w:r>
          </w:p>
        </w:tc>
        <w:tc>
          <w:tcPr>
            <w:tcW w:w="2162" w:type="dxa"/>
            <w:gridSpan w:val="2"/>
            <w:vAlign w:val="center"/>
          </w:tcPr>
          <w:p w:rsidR="00BD3C5F" w:rsidRDefault="0054022C">
            <w:pPr>
              <w:spacing w:line="340" w:lineRule="exact"/>
              <w:jc w:val="center"/>
              <w:rPr>
                <w:rFonts w:ascii="仿宋_GB2312" w:eastAsia="仿宋_GB2312" w:hAnsi="宋体"/>
                <w:spacing w:val="-6"/>
                <w:sz w:val="24"/>
              </w:rPr>
            </w:pPr>
            <w:r>
              <w:rPr>
                <w:rFonts w:ascii="仿宋_GB2312" w:eastAsia="仿宋_GB2312" w:hAnsi="宋体" w:hint="eastAsia"/>
                <w:spacing w:val="-6"/>
                <w:sz w:val="24"/>
              </w:rPr>
              <w:t>招标组织形式</w:t>
            </w:r>
          </w:p>
        </w:tc>
        <w:tc>
          <w:tcPr>
            <w:tcW w:w="2160" w:type="dxa"/>
            <w:gridSpan w:val="2"/>
            <w:vAlign w:val="center"/>
          </w:tcPr>
          <w:p w:rsidR="00BD3C5F" w:rsidRDefault="0054022C">
            <w:pPr>
              <w:spacing w:line="340" w:lineRule="exact"/>
              <w:jc w:val="center"/>
              <w:rPr>
                <w:rFonts w:ascii="仿宋_GB2312" w:eastAsia="仿宋_GB2312" w:hAnsi="宋体"/>
                <w:spacing w:val="-6"/>
                <w:sz w:val="24"/>
              </w:rPr>
            </w:pPr>
            <w:r>
              <w:rPr>
                <w:rFonts w:ascii="仿宋_GB2312" w:eastAsia="仿宋_GB2312" w:hAnsi="宋体" w:hint="eastAsia"/>
                <w:spacing w:val="-6"/>
                <w:sz w:val="24"/>
              </w:rPr>
              <w:t>招标方式</w:t>
            </w:r>
          </w:p>
        </w:tc>
        <w:tc>
          <w:tcPr>
            <w:tcW w:w="1256" w:type="dxa"/>
            <w:vMerge w:val="restart"/>
            <w:vAlign w:val="center"/>
          </w:tcPr>
          <w:p w:rsidR="00BD3C5F" w:rsidRDefault="0054022C">
            <w:pPr>
              <w:spacing w:line="340" w:lineRule="exact"/>
              <w:ind w:firstLineChars="50" w:firstLine="112"/>
              <w:rPr>
                <w:rFonts w:ascii="仿宋_GB2312" w:eastAsia="仿宋_GB2312" w:hAnsi="宋体"/>
                <w:spacing w:val="-8"/>
                <w:sz w:val="24"/>
              </w:rPr>
            </w:pPr>
            <w:r>
              <w:rPr>
                <w:rFonts w:ascii="仿宋_GB2312" w:eastAsia="仿宋_GB2312" w:hAnsi="宋体" w:hint="eastAsia"/>
                <w:spacing w:val="-8"/>
                <w:sz w:val="24"/>
              </w:rPr>
              <w:t>不采取</w:t>
            </w:r>
          </w:p>
          <w:p w:rsidR="00BD3C5F" w:rsidRDefault="0054022C">
            <w:pPr>
              <w:spacing w:line="340" w:lineRule="exact"/>
              <w:rPr>
                <w:rFonts w:ascii="仿宋_GB2312" w:eastAsia="仿宋_GB2312" w:hAnsi="宋体"/>
                <w:spacing w:val="-8"/>
                <w:sz w:val="24"/>
              </w:rPr>
            </w:pPr>
            <w:r>
              <w:rPr>
                <w:rFonts w:ascii="仿宋_GB2312" w:eastAsia="仿宋_GB2312" w:hAnsi="宋体" w:hint="eastAsia"/>
                <w:spacing w:val="-8"/>
                <w:sz w:val="24"/>
              </w:rPr>
              <w:t>招标方式</w:t>
            </w:r>
          </w:p>
        </w:tc>
      </w:tr>
      <w:tr w:rsidR="00BD3C5F">
        <w:trPr>
          <w:trHeight w:val="315"/>
          <w:jc w:val="center"/>
        </w:trPr>
        <w:tc>
          <w:tcPr>
            <w:tcW w:w="1263" w:type="dxa"/>
            <w:vMerge/>
            <w:vAlign w:val="center"/>
          </w:tcPr>
          <w:p w:rsidR="00BD3C5F" w:rsidRDefault="00BD3C5F">
            <w:pPr>
              <w:spacing w:line="340" w:lineRule="exact"/>
              <w:jc w:val="distribute"/>
              <w:rPr>
                <w:rFonts w:ascii="仿宋_GB2312" w:eastAsia="仿宋_GB2312" w:hAnsi="宋体"/>
                <w:spacing w:val="-6"/>
                <w:sz w:val="24"/>
              </w:rPr>
            </w:pPr>
          </w:p>
        </w:tc>
        <w:tc>
          <w:tcPr>
            <w:tcW w:w="1078" w:type="dxa"/>
            <w:vAlign w:val="center"/>
          </w:tcPr>
          <w:p w:rsidR="00BD3C5F" w:rsidRDefault="0054022C">
            <w:pPr>
              <w:spacing w:line="340" w:lineRule="exact"/>
              <w:jc w:val="center"/>
              <w:rPr>
                <w:rFonts w:ascii="仿宋_GB2312" w:eastAsia="仿宋_GB2312" w:hAnsi="宋体"/>
                <w:spacing w:val="-8"/>
                <w:sz w:val="24"/>
              </w:rPr>
            </w:pPr>
            <w:r>
              <w:rPr>
                <w:rFonts w:ascii="仿宋_GB2312" w:eastAsia="仿宋_GB2312" w:hAnsi="宋体" w:hint="eastAsia"/>
                <w:spacing w:val="-8"/>
                <w:sz w:val="24"/>
              </w:rPr>
              <w:t>全部招标</w:t>
            </w:r>
          </w:p>
        </w:tc>
        <w:tc>
          <w:tcPr>
            <w:tcW w:w="1080" w:type="dxa"/>
            <w:vAlign w:val="center"/>
          </w:tcPr>
          <w:p w:rsidR="00BD3C5F" w:rsidRDefault="0054022C">
            <w:pPr>
              <w:spacing w:line="340" w:lineRule="exact"/>
              <w:jc w:val="center"/>
              <w:rPr>
                <w:rFonts w:ascii="仿宋_GB2312" w:eastAsia="仿宋_GB2312" w:hAnsi="宋体"/>
                <w:spacing w:val="-8"/>
                <w:sz w:val="24"/>
              </w:rPr>
            </w:pPr>
            <w:r>
              <w:rPr>
                <w:rFonts w:ascii="仿宋_GB2312" w:eastAsia="仿宋_GB2312" w:hAnsi="宋体" w:hint="eastAsia"/>
                <w:spacing w:val="-8"/>
                <w:sz w:val="24"/>
              </w:rPr>
              <w:t>部分招标</w:t>
            </w:r>
          </w:p>
        </w:tc>
        <w:tc>
          <w:tcPr>
            <w:tcW w:w="1082" w:type="dxa"/>
            <w:vAlign w:val="center"/>
          </w:tcPr>
          <w:p w:rsidR="00BD3C5F" w:rsidRDefault="0054022C">
            <w:pPr>
              <w:spacing w:line="340" w:lineRule="exact"/>
              <w:jc w:val="center"/>
              <w:rPr>
                <w:rFonts w:ascii="仿宋_GB2312" w:eastAsia="仿宋_GB2312" w:hAnsi="宋体"/>
                <w:spacing w:val="-8"/>
                <w:sz w:val="24"/>
              </w:rPr>
            </w:pPr>
            <w:r>
              <w:rPr>
                <w:rFonts w:ascii="仿宋_GB2312" w:eastAsia="仿宋_GB2312" w:hAnsi="宋体" w:hint="eastAsia"/>
                <w:spacing w:val="-8"/>
                <w:sz w:val="24"/>
              </w:rPr>
              <w:t>自行招标</w:t>
            </w:r>
          </w:p>
        </w:tc>
        <w:tc>
          <w:tcPr>
            <w:tcW w:w="1080" w:type="dxa"/>
            <w:vAlign w:val="center"/>
          </w:tcPr>
          <w:p w:rsidR="00BD3C5F" w:rsidRDefault="0054022C">
            <w:pPr>
              <w:spacing w:line="340" w:lineRule="exact"/>
              <w:jc w:val="center"/>
              <w:rPr>
                <w:rFonts w:ascii="仿宋_GB2312" w:eastAsia="仿宋_GB2312" w:hAnsi="宋体"/>
                <w:spacing w:val="-8"/>
                <w:sz w:val="24"/>
              </w:rPr>
            </w:pPr>
            <w:r>
              <w:rPr>
                <w:rFonts w:ascii="仿宋_GB2312" w:eastAsia="仿宋_GB2312" w:hAnsi="宋体" w:hint="eastAsia"/>
                <w:spacing w:val="-8"/>
                <w:sz w:val="24"/>
              </w:rPr>
              <w:t>委托招标</w:t>
            </w:r>
          </w:p>
        </w:tc>
        <w:tc>
          <w:tcPr>
            <w:tcW w:w="1078" w:type="dxa"/>
            <w:vAlign w:val="center"/>
          </w:tcPr>
          <w:p w:rsidR="00BD3C5F" w:rsidRDefault="0054022C">
            <w:pPr>
              <w:spacing w:line="340" w:lineRule="exact"/>
              <w:jc w:val="center"/>
              <w:rPr>
                <w:rFonts w:ascii="仿宋_GB2312" w:eastAsia="仿宋_GB2312" w:hAnsi="宋体"/>
                <w:spacing w:val="-8"/>
                <w:sz w:val="24"/>
              </w:rPr>
            </w:pPr>
            <w:r>
              <w:rPr>
                <w:rFonts w:ascii="仿宋_GB2312" w:eastAsia="仿宋_GB2312" w:hAnsi="宋体" w:hint="eastAsia"/>
                <w:spacing w:val="-8"/>
                <w:sz w:val="24"/>
              </w:rPr>
              <w:t>公开招标</w:t>
            </w:r>
          </w:p>
        </w:tc>
        <w:tc>
          <w:tcPr>
            <w:tcW w:w="1082" w:type="dxa"/>
            <w:vAlign w:val="center"/>
          </w:tcPr>
          <w:p w:rsidR="00BD3C5F" w:rsidRDefault="0054022C">
            <w:pPr>
              <w:spacing w:line="340" w:lineRule="exact"/>
              <w:jc w:val="center"/>
              <w:rPr>
                <w:rFonts w:ascii="仿宋_GB2312" w:eastAsia="仿宋_GB2312" w:hAnsi="宋体"/>
                <w:spacing w:val="-8"/>
                <w:sz w:val="24"/>
              </w:rPr>
            </w:pPr>
            <w:r>
              <w:rPr>
                <w:rFonts w:ascii="仿宋_GB2312" w:eastAsia="仿宋_GB2312" w:hAnsi="宋体" w:hint="eastAsia"/>
                <w:spacing w:val="-8"/>
                <w:sz w:val="24"/>
              </w:rPr>
              <w:t>邀请招标</w:t>
            </w:r>
          </w:p>
        </w:tc>
        <w:tc>
          <w:tcPr>
            <w:tcW w:w="1256" w:type="dxa"/>
            <w:vMerge/>
            <w:vAlign w:val="center"/>
          </w:tcPr>
          <w:p w:rsidR="00BD3C5F" w:rsidRDefault="00BD3C5F">
            <w:pPr>
              <w:spacing w:line="340" w:lineRule="exact"/>
              <w:jc w:val="distribute"/>
              <w:rPr>
                <w:rFonts w:ascii="仿宋_GB2312" w:eastAsia="仿宋_GB2312" w:hAnsi="宋体"/>
                <w:spacing w:val="-6"/>
                <w:sz w:val="24"/>
              </w:rPr>
            </w:pPr>
          </w:p>
        </w:tc>
      </w:tr>
      <w:tr w:rsidR="00BD3C5F">
        <w:trPr>
          <w:trHeight w:val="680"/>
          <w:jc w:val="center"/>
        </w:trPr>
        <w:tc>
          <w:tcPr>
            <w:tcW w:w="1263" w:type="dxa"/>
            <w:vAlign w:val="center"/>
          </w:tcPr>
          <w:p w:rsidR="00BD3C5F" w:rsidRDefault="0054022C">
            <w:pPr>
              <w:spacing w:line="340" w:lineRule="exact"/>
              <w:jc w:val="center"/>
              <w:rPr>
                <w:rFonts w:ascii="仿宋_GB2312" w:eastAsia="仿宋_GB2312" w:hAnsi="宋体"/>
                <w:spacing w:val="-6"/>
                <w:sz w:val="24"/>
              </w:rPr>
            </w:pPr>
            <w:r>
              <w:rPr>
                <w:rFonts w:ascii="仿宋_GB2312" w:eastAsia="仿宋_GB2312" w:hAnsi="宋体" w:hint="eastAsia"/>
                <w:spacing w:val="-6"/>
                <w:sz w:val="24"/>
              </w:rPr>
              <w:t>勘察</w:t>
            </w:r>
          </w:p>
        </w:tc>
        <w:tc>
          <w:tcPr>
            <w:tcW w:w="1078" w:type="dxa"/>
            <w:vAlign w:val="center"/>
          </w:tcPr>
          <w:p w:rsidR="00BD3C5F" w:rsidRDefault="0054022C">
            <w:pPr>
              <w:jc w:val="center"/>
              <w:rPr>
                <w:rFonts w:ascii="仿宋_GB2312" w:eastAsia="仿宋_GB2312" w:hAnsi="宋体"/>
                <w:spacing w:val="-6"/>
                <w:sz w:val="24"/>
              </w:rPr>
            </w:pPr>
            <w:r>
              <w:rPr>
                <w:rFonts w:ascii="宋体" w:hAnsi="宋体" w:hint="eastAsia"/>
                <w:spacing w:val="-6"/>
                <w:sz w:val="24"/>
              </w:rPr>
              <w:t>√</w:t>
            </w:r>
          </w:p>
        </w:tc>
        <w:tc>
          <w:tcPr>
            <w:tcW w:w="1080" w:type="dxa"/>
            <w:vAlign w:val="center"/>
          </w:tcPr>
          <w:p w:rsidR="00BD3C5F" w:rsidRDefault="00BD3C5F">
            <w:pPr>
              <w:spacing w:line="340" w:lineRule="exact"/>
              <w:jc w:val="center"/>
              <w:rPr>
                <w:rFonts w:ascii="仿宋_GB2312" w:eastAsia="仿宋_GB2312" w:hAnsi="宋体"/>
                <w:spacing w:val="-6"/>
                <w:sz w:val="24"/>
              </w:rPr>
            </w:pPr>
          </w:p>
        </w:tc>
        <w:tc>
          <w:tcPr>
            <w:tcW w:w="1082" w:type="dxa"/>
            <w:vAlign w:val="center"/>
          </w:tcPr>
          <w:p w:rsidR="00BD3C5F" w:rsidRDefault="0054022C">
            <w:pPr>
              <w:jc w:val="center"/>
              <w:rPr>
                <w:rFonts w:ascii="仿宋_GB2312" w:eastAsia="仿宋_GB2312" w:hAnsi="宋体"/>
                <w:spacing w:val="-6"/>
                <w:sz w:val="24"/>
              </w:rPr>
            </w:pPr>
            <w:r>
              <w:rPr>
                <w:rFonts w:ascii="宋体" w:hAnsi="宋体" w:hint="eastAsia"/>
                <w:spacing w:val="-6"/>
                <w:sz w:val="24"/>
              </w:rPr>
              <w:t>√</w:t>
            </w:r>
          </w:p>
        </w:tc>
        <w:tc>
          <w:tcPr>
            <w:tcW w:w="1080" w:type="dxa"/>
            <w:vAlign w:val="center"/>
          </w:tcPr>
          <w:p w:rsidR="00BD3C5F" w:rsidRDefault="00BD3C5F">
            <w:pPr>
              <w:jc w:val="center"/>
              <w:rPr>
                <w:rFonts w:ascii="仿宋_GB2312" w:eastAsia="仿宋_GB2312"/>
                <w:sz w:val="24"/>
              </w:rPr>
            </w:pPr>
          </w:p>
        </w:tc>
        <w:tc>
          <w:tcPr>
            <w:tcW w:w="1078" w:type="dxa"/>
            <w:vAlign w:val="center"/>
          </w:tcPr>
          <w:p w:rsidR="00BD3C5F" w:rsidRDefault="00BD3C5F">
            <w:pPr>
              <w:jc w:val="center"/>
              <w:rPr>
                <w:rFonts w:ascii="仿宋_GB2312" w:eastAsia="仿宋_GB2312"/>
                <w:sz w:val="24"/>
              </w:rPr>
            </w:pPr>
          </w:p>
        </w:tc>
        <w:tc>
          <w:tcPr>
            <w:tcW w:w="1082" w:type="dxa"/>
            <w:vAlign w:val="center"/>
          </w:tcPr>
          <w:p w:rsidR="00BD3C5F" w:rsidRDefault="0054022C">
            <w:pPr>
              <w:jc w:val="center"/>
              <w:rPr>
                <w:rFonts w:ascii="仿宋_GB2312" w:eastAsia="仿宋_GB2312" w:hAnsi="宋体"/>
                <w:spacing w:val="-6"/>
                <w:sz w:val="24"/>
              </w:rPr>
            </w:pPr>
            <w:r>
              <w:rPr>
                <w:rFonts w:ascii="宋体" w:hAnsi="宋体" w:hint="eastAsia"/>
                <w:spacing w:val="-6"/>
                <w:sz w:val="24"/>
              </w:rPr>
              <w:t>√</w:t>
            </w:r>
          </w:p>
        </w:tc>
        <w:tc>
          <w:tcPr>
            <w:tcW w:w="1256" w:type="dxa"/>
            <w:vAlign w:val="center"/>
          </w:tcPr>
          <w:p w:rsidR="00BD3C5F" w:rsidRDefault="00BD3C5F">
            <w:pPr>
              <w:jc w:val="center"/>
              <w:rPr>
                <w:rFonts w:ascii="仿宋_GB2312" w:eastAsia="仿宋_GB2312" w:hAnsi="宋体"/>
                <w:spacing w:val="-6"/>
                <w:sz w:val="24"/>
              </w:rPr>
            </w:pPr>
          </w:p>
        </w:tc>
      </w:tr>
      <w:tr w:rsidR="00BD3C5F">
        <w:trPr>
          <w:trHeight w:val="600"/>
          <w:jc w:val="center"/>
        </w:trPr>
        <w:tc>
          <w:tcPr>
            <w:tcW w:w="1263" w:type="dxa"/>
            <w:vAlign w:val="center"/>
          </w:tcPr>
          <w:p w:rsidR="00BD3C5F" w:rsidRDefault="0054022C">
            <w:pPr>
              <w:spacing w:line="340" w:lineRule="exact"/>
              <w:jc w:val="center"/>
              <w:rPr>
                <w:rFonts w:ascii="仿宋_GB2312" w:eastAsia="仿宋_GB2312" w:hAnsi="宋体"/>
                <w:spacing w:val="-6"/>
                <w:sz w:val="24"/>
              </w:rPr>
            </w:pPr>
            <w:r>
              <w:rPr>
                <w:rFonts w:ascii="仿宋_GB2312" w:eastAsia="仿宋_GB2312" w:hAnsi="宋体" w:hint="eastAsia"/>
                <w:spacing w:val="-6"/>
                <w:sz w:val="24"/>
              </w:rPr>
              <w:t>设计</w:t>
            </w:r>
          </w:p>
        </w:tc>
        <w:tc>
          <w:tcPr>
            <w:tcW w:w="1078" w:type="dxa"/>
            <w:vAlign w:val="center"/>
          </w:tcPr>
          <w:p w:rsidR="00BD3C5F" w:rsidRDefault="0054022C">
            <w:pPr>
              <w:jc w:val="center"/>
              <w:rPr>
                <w:rFonts w:ascii="仿宋_GB2312" w:eastAsia="仿宋_GB2312"/>
                <w:sz w:val="24"/>
              </w:rPr>
            </w:pPr>
            <w:r>
              <w:rPr>
                <w:rFonts w:ascii="宋体" w:hAnsi="宋体" w:hint="eastAsia"/>
                <w:spacing w:val="-6"/>
                <w:sz w:val="24"/>
              </w:rPr>
              <w:t>√</w:t>
            </w:r>
          </w:p>
        </w:tc>
        <w:tc>
          <w:tcPr>
            <w:tcW w:w="1080" w:type="dxa"/>
            <w:vAlign w:val="center"/>
          </w:tcPr>
          <w:p w:rsidR="00BD3C5F" w:rsidRDefault="00BD3C5F">
            <w:pPr>
              <w:spacing w:line="340" w:lineRule="exact"/>
              <w:jc w:val="center"/>
              <w:rPr>
                <w:rFonts w:ascii="仿宋_GB2312" w:eastAsia="仿宋_GB2312" w:hAnsi="宋体"/>
                <w:spacing w:val="-6"/>
                <w:sz w:val="24"/>
              </w:rPr>
            </w:pPr>
          </w:p>
        </w:tc>
        <w:tc>
          <w:tcPr>
            <w:tcW w:w="1082" w:type="dxa"/>
            <w:vAlign w:val="center"/>
          </w:tcPr>
          <w:p w:rsidR="00BD3C5F" w:rsidRDefault="00BD3C5F">
            <w:pPr>
              <w:jc w:val="center"/>
              <w:rPr>
                <w:rFonts w:ascii="仿宋_GB2312" w:eastAsia="仿宋_GB2312"/>
                <w:sz w:val="24"/>
              </w:rPr>
            </w:pPr>
          </w:p>
        </w:tc>
        <w:tc>
          <w:tcPr>
            <w:tcW w:w="1080" w:type="dxa"/>
            <w:vAlign w:val="center"/>
          </w:tcPr>
          <w:p w:rsidR="00BD3C5F" w:rsidRDefault="0054022C">
            <w:pPr>
              <w:jc w:val="center"/>
              <w:rPr>
                <w:rFonts w:ascii="仿宋_GB2312" w:eastAsia="仿宋_GB2312"/>
                <w:sz w:val="24"/>
              </w:rPr>
            </w:pPr>
            <w:r>
              <w:rPr>
                <w:rFonts w:ascii="宋体" w:hAnsi="宋体" w:hint="eastAsia"/>
                <w:spacing w:val="-6"/>
                <w:sz w:val="24"/>
              </w:rPr>
              <w:t>√</w:t>
            </w:r>
          </w:p>
        </w:tc>
        <w:tc>
          <w:tcPr>
            <w:tcW w:w="1078" w:type="dxa"/>
            <w:vAlign w:val="center"/>
          </w:tcPr>
          <w:p w:rsidR="00BD3C5F" w:rsidRDefault="0054022C">
            <w:pPr>
              <w:jc w:val="center"/>
              <w:rPr>
                <w:rFonts w:ascii="仿宋_GB2312" w:eastAsia="仿宋_GB2312"/>
                <w:sz w:val="24"/>
              </w:rPr>
            </w:pPr>
            <w:r>
              <w:rPr>
                <w:rFonts w:ascii="宋体" w:hAnsi="宋体" w:hint="eastAsia"/>
                <w:spacing w:val="-6"/>
                <w:sz w:val="24"/>
              </w:rPr>
              <w:t>√</w:t>
            </w:r>
          </w:p>
        </w:tc>
        <w:tc>
          <w:tcPr>
            <w:tcW w:w="1082" w:type="dxa"/>
            <w:vAlign w:val="center"/>
          </w:tcPr>
          <w:p w:rsidR="00BD3C5F" w:rsidRDefault="00BD3C5F">
            <w:pPr>
              <w:jc w:val="center"/>
              <w:rPr>
                <w:rFonts w:ascii="仿宋_GB2312" w:eastAsia="仿宋_GB2312" w:hAnsi="宋体"/>
                <w:spacing w:val="-6"/>
                <w:sz w:val="24"/>
              </w:rPr>
            </w:pPr>
          </w:p>
        </w:tc>
        <w:tc>
          <w:tcPr>
            <w:tcW w:w="1256" w:type="dxa"/>
            <w:vAlign w:val="center"/>
          </w:tcPr>
          <w:p w:rsidR="00BD3C5F" w:rsidRDefault="00BD3C5F">
            <w:pPr>
              <w:jc w:val="center"/>
              <w:rPr>
                <w:rFonts w:ascii="仿宋_GB2312" w:eastAsia="仿宋_GB2312" w:hAnsi="宋体"/>
                <w:spacing w:val="-6"/>
                <w:sz w:val="24"/>
              </w:rPr>
            </w:pPr>
          </w:p>
        </w:tc>
      </w:tr>
      <w:tr w:rsidR="00BD3C5F">
        <w:trPr>
          <w:trHeight w:val="570"/>
          <w:jc w:val="center"/>
        </w:trPr>
        <w:tc>
          <w:tcPr>
            <w:tcW w:w="1263" w:type="dxa"/>
            <w:vAlign w:val="center"/>
          </w:tcPr>
          <w:p w:rsidR="00BD3C5F" w:rsidRDefault="0054022C">
            <w:pPr>
              <w:spacing w:line="340" w:lineRule="exact"/>
              <w:jc w:val="center"/>
              <w:rPr>
                <w:rFonts w:ascii="仿宋_GB2312" w:eastAsia="仿宋_GB2312" w:hAnsi="宋体"/>
                <w:spacing w:val="-6"/>
                <w:sz w:val="24"/>
              </w:rPr>
            </w:pPr>
            <w:r>
              <w:rPr>
                <w:rFonts w:ascii="仿宋_GB2312" w:eastAsia="仿宋_GB2312" w:hAnsi="宋体" w:hint="eastAsia"/>
                <w:spacing w:val="-6"/>
                <w:sz w:val="24"/>
              </w:rPr>
              <w:t>监理</w:t>
            </w:r>
          </w:p>
        </w:tc>
        <w:tc>
          <w:tcPr>
            <w:tcW w:w="1078" w:type="dxa"/>
            <w:vAlign w:val="center"/>
          </w:tcPr>
          <w:p w:rsidR="00BD3C5F" w:rsidRDefault="0054022C">
            <w:pPr>
              <w:jc w:val="center"/>
              <w:rPr>
                <w:rFonts w:ascii="仿宋_GB2312" w:eastAsia="仿宋_GB2312"/>
                <w:sz w:val="24"/>
              </w:rPr>
            </w:pPr>
            <w:r>
              <w:rPr>
                <w:rFonts w:ascii="宋体" w:hAnsi="宋体" w:hint="eastAsia"/>
                <w:spacing w:val="-6"/>
                <w:sz w:val="24"/>
              </w:rPr>
              <w:t>√</w:t>
            </w:r>
          </w:p>
        </w:tc>
        <w:tc>
          <w:tcPr>
            <w:tcW w:w="1080" w:type="dxa"/>
            <w:vAlign w:val="center"/>
          </w:tcPr>
          <w:p w:rsidR="00BD3C5F" w:rsidRDefault="00BD3C5F">
            <w:pPr>
              <w:spacing w:line="340" w:lineRule="exact"/>
              <w:jc w:val="center"/>
              <w:rPr>
                <w:rFonts w:ascii="仿宋_GB2312" w:eastAsia="仿宋_GB2312" w:hAnsi="宋体"/>
                <w:spacing w:val="-6"/>
                <w:sz w:val="24"/>
              </w:rPr>
            </w:pPr>
          </w:p>
        </w:tc>
        <w:tc>
          <w:tcPr>
            <w:tcW w:w="1082" w:type="dxa"/>
            <w:vAlign w:val="center"/>
          </w:tcPr>
          <w:p w:rsidR="00BD3C5F" w:rsidRDefault="0054022C">
            <w:pPr>
              <w:jc w:val="center"/>
              <w:rPr>
                <w:rFonts w:ascii="仿宋_GB2312" w:eastAsia="仿宋_GB2312"/>
                <w:sz w:val="24"/>
              </w:rPr>
            </w:pPr>
            <w:r>
              <w:rPr>
                <w:rFonts w:ascii="宋体" w:hAnsi="宋体" w:hint="eastAsia"/>
                <w:spacing w:val="-6"/>
                <w:sz w:val="24"/>
              </w:rPr>
              <w:t>√</w:t>
            </w:r>
          </w:p>
        </w:tc>
        <w:tc>
          <w:tcPr>
            <w:tcW w:w="1080" w:type="dxa"/>
            <w:vAlign w:val="center"/>
          </w:tcPr>
          <w:p w:rsidR="00BD3C5F" w:rsidRDefault="00BD3C5F">
            <w:pPr>
              <w:jc w:val="center"/>
              <w:rPr>
                <w:rFonts w:ascii="仿宋_GB2312" w:eastAsia="仿宋_GB2312"/>
                <w:sz w:val="24"/>
              </w:rPr>
            </w:pPr>
          </w:p>
        </w:tc>
        <w:tc>
          <w:tcPr>
            <w:tcW w:w="1078" w:type="dxa"/>
            <w:vAlign w:val="center"/>
          </w:tcPr>
          <w:p w:rsidR="00BD3C5F" w:rsidRDefault="00BD3C5F">
            <w:pPr>
              <w:jc w:val="center"/>
              <w:rPr>
                <w:rFonts w:ascii="仿宋_GB2312" w:eastAsia="仿宋_GB2312"/>
                <w:sz w:val="24"/>
              </w:rPr>
            </w:pPr>
          </w:p>
        </w:tc>
        <w:tc>
          <w:tcPr>
            <w:tcW w:w="1082" w:type="dxa"/>
            <w:vAlign w:val="center"/>
          </w:tcPr>
          <w:p w:rsidR="00BD3C5F" w:rsidRDefault="0054022C">
            <w:pPr>
              <w:jc w:val="center"/>
              <w:rPr>
                <w:rFonts w:ascii="仿宋_GB2312" w:eastAsia="仿宋_GB2312" w:hAnsi="宋体"/>
                <w:spacing w:val="-6"/>
                <w:sz w:val="24"/>
              </w:rPr>
            </w:pPr>
            <w:r>
              <w:rPr>
                <w:rFonts w:ascii="宋体" w:hAnsi="宋体" w:hint="eastAsia"/>
                <w:spacing w:val="-6"/>
                <w:sz w:val="24"/>
              </w:rPr>
              <w:t>√</w:t>
            </w:r>
          </w:p>
        </w:tc>
        <w:tc>
          <w:tcPr>
            <w:tcW w:w="1256" w:type="dxa"/>
            <w:vAlign w:val="center"/>
          </w:tcPr>
          <w:p w:rsidR="00BD3C5F" w:rsidRDefault="00BD3C5F">
            <w:pPr>
              <w:jc w:val="center"/>
              <w:rPr>
                <w:rFonts w:ascii="仿宋_GB2312" w:eastAsia="仿宋_GB2312" w:hAnsi="宋体"/>
                <w:spacing w:val="-6"/>
                <w:sz w:val="24"/>
              </w:rPr>
            </w:pPr>
          </w:p>
        </w:tc>
      </w:tr>
      <w:tr w:rsidR="00BD3C5F">
        <w:trPr>
          <w:trHeight w:val="570"/>
          <w:jc w:val="center"/>
        </w:trPr>
        <w:tc>
          <w:tcPr>
            <w:tcW w:w="1263" w:type="dxa"/>
            <w:vAlign w:val="center"/>
          </w:tcPr>
          <w:p w:rsidR="00BD3C5F" w:rsidRDefault="0054022C">
            <w:pPr>
              <w:spacing w:line="340" w:lineRule="exact"/>
              <w:jc w:val="center"/>
              <w:rPr>
                <w:rFonts w:ascii="仿宋_GB2312" w:eastAsia="仿宋_GB2312" w:hAnsi="宋体"/>
                <w:spacing w:val="-6"/>
                <w:sz w:val="24"/>
              </w:rPr>
            </w:pPr>
            <w:r>
              <w:rPr>
                <w:rFonts w:ascii="仿宋_GB2312" w:eastAsia="仿宋_GB2312" w:hAnsi="宋体" w:hint="eastAsia"/>
                <w:spacing w:val="-6"/>
                <w:sz w:val="24"/>
              </w:rPr>
              <w:t>建筑工程</w:t>
            </w:r>
          </w:p>
        </w:tc>
        <w:tc>
          <w:tcPr>
            <w:tcW w:w="1078" w:type="dxa"/>
            <w:vAlign w:val="center"/>
          </w:tcPr>
          <w:p w:rsidR="00BD3C5F" w:rsidRDefault="0054022C">
            <w:pPr>
              <w:jc w:val="center"/>
              <w:rPr>
                <w:rFonts w:ascii="宋体" w:hAnsi="宋体"/>
                <w:spacing w:val="-6"/>
                <w:sz w:val="24"/>
              </w:rPr>
            </w:pPr>
            <w:r>
              <w:rPr>
                <w:rFonts w:ascii="宋体" w:hAnsi="宋体" w:hint="eastAsia"/>
                <w:spacing w:val="-6"/>
                <w:sz w:val="24"/>
              </w:rPr>
              <w:t>√</w:t>
            </w:r>
          </w:p>
        </w:tc>
        <w:tc>
          <w:tcPr>
            <w:tcW w:w="1080" w:type="dxa"/>
            <w:vAlign w:val="center"/>
          </w:tcPr>
          <w:p w:rsidR="00BD3C5F" w:rsidRDefault="00BD3C5F">
            <w:pPr>
              <w:spacing w:line="340" w:lineRule="exact"/>
              <w:jc w:val="center"/>
              <w:rPr>
                <w:rFonts w:ascii="仿宋_GB2312" w:eastAsia="仿宋_GB2312" w:hAnsi="宋体"/>
                <w:spacing w:val="-6"/>
                <w:sz w:val="24"/>
              </w:rPr>
            </w:pPr>
          </w:p>
        </w:tc>
        <w:tc>
          <w:tcPr>
            <w:tcW w:w="1082" w:type="dxa"/>
            <w:vAlign w:val="center"/>
          </w:tcPr>
          <w:p w:rsidR="00BD3C5F" w:rsidRDefault="00BD3C5F">
            <w:pPr>
              <w:jc w:val="center"/>
              <w:rPr>
                <w:rFonts w:ascii="仿宋_GB2312" w:eastAsia="仿宋_GB2312"/>
                <w:sz w:val="24"/>
              </w:rPr>
            </w:pPr>
          </w:p>
        </w:tc>
        <w:tc>
          <w:tcPr>
            <w:tcW w:w="1080" w:type="dxa"/>
            <w:vAlign w:val="center"/>
          </w:tcPr>
          <w:p w:rsidR="00BD3C5F" w:rsidRDefault="0054022C">
            <w:pPr>
              <w:jc w:val="center"/>
              <w:rPr>
                <w:rFonts w:ascii="宋体" w:hAnsi="宋体"/>
                <w:spacing w:val="-6"/>
                <w:sz w:val="24"/>
              </w:rPr>
            </w:pPr>
            <w:r>
              <w:rPr>
                <w:rFonts w:ascii="宋体" w:hAnsi="宋体" w:hint="eastAsia"/>
                <w:spacing w:val="-6"/>
                <w:sz w:val="24"/>
              </w:rPr>
              <w:t>√</w:t>
            </w:r>
          </w:p>
        </w:tc>
        <w:tc>
          <w:tcPr>
            <w:tcW w:w="1078" w:type="dxa"/>
            <w:vAlign w:val="center"/>
          </w:tcPr>
          <w:p w:rsidR="00BD3C5F" w:rsidRDefault="0054022C">
            <w:pPr>
              <w:jc w:val="center"/>
              <w:rPr>
                <w:rFonts w:ascii="宋体" w:hAnsi="宋体"/>
                <w:spacing w:val="-6"/>
                <w:sz w:val="24"/>
              </w:rPr>
            </w:pPr>
            <w:r>
              <w:rPr>
                <w:rFonts w:ascii="宋体" w:hAnsi="宋体" w:hint="eastAsia"/>
                <w:spacing w:val="-6"/>
                <w:sz w:val="24"/>
              </w:rPr>
              <w:t>√</w:t>
            </w:r>
          </w:p>
        </w:tc>
        <w:tc>
          <w:tcPr>
            <w:tcW w:w="1082" w:type="dxa"/>
            <w:vAlign w:val="center"/>
          </w:tcPr>
          <w:p w:rsidR="00BD3C5F" w:rsidRDefault="00BD3C5F">
            <w:pPr>
              <w:spacing w:line="340" w:lineRule="exact"/>
              <w:jc w:val="center"/>
              <w:rPr>
                <w:rFonts w:ascii="仿宋_GB2312" w:eastAsia="仿宋_GB2312" w:hAnsi="宋体"/>
                <w:spacing w:val="-6"/>
                <w:sz w:val="24"/>
              </w:rPr>
            </w:pPr>
          </w:p>
        </w:tc>
        <w:tc>
          <w:tcPr>
            <w:tcW w:w="1256" w:type="dxa"/>
            <w:vAlign w:val="center"/>
          </w:tcPr>
          <w:p w:rsidR="00BD3C5F" w:rsidRDefault="00BD3C5F">
            <w:pPr>
              <w:spacing w:line="340" w:lineRule="exact"/>
              <w:jc w:val="center"/>
              <w:rPr>
                <w:rFonts w:ascii="仿宋_GB2312" w:eastAsia="仿宋_GB2312" w:hAnsi="宋体"/>
                <w:spacing w:val="-6"/>
                <w:sz w:val="24"/>
              </w:rPr>
            </w:pPr>
          </w:p>
        </w:tc>
      </w:tr>
      <w:tr w:rsidR="00BD3C5F">
        <w:trPr>
          <w:trHeight w:val="662"/>
          <w:jc w:val="center"/>
        </w:trPr>
        <w:tc>
          <w:tcPr>
            <w:tcW w:w="1263" w:type="dxa"/>
            <w:vAlign w:val="center"/>
          </w:tcPr>
          <w:p w:rsidR="00BD3C5F" w:rsidRDefault="0054022C">
            <w:pPr>
              <w:spacing w:line="340" w:lineRule="exact"/>
              <w:jc w:val="center"/>
              <w:rPr>
                <w:rFonts w:ascii="仿宋_GB2312" w:eastAsia="仿宋_GB2312" w:hAnsi="宋体"/>
                <w:spacing w:val="-6"/>
                <w:sz w:val="24"/>
              </w:rPr>
            </w:pPr>
            <w:r>
              <w:rPr>
                <w:rFonts w:ascii="仿宋_GB2312" w:eastAsia="仿宋_GB2312" w:hAnsi="宋体" w:hint="eastAsia"/>
                <w:spacing w:val="-6"/>
                <w:sz w:val="24"/>
              </w:rPr>
              <w:t>安装工程</w:t>
            </w:r>
          </w:p>
        </w:tc>
        <w:tc>
          <w:tcPr>
            <w:tcW w:w="1078" w:type="dxa"/>
            <w:vAlign w:val="center"/>
          </w:tcPr>
          <w:p w:rsidR="00BD3C5F" w:rsidRDefault="0054022C">
            <w:pPr>
              <w:jc w:val="center"/>
              <w:rPr>
                <w:rFonts w:ascii="仿宋_GB2312" w:eastAsia="仿宋_GB2312"/>
                <w:sz w:val="24"/>
              </w:rPr>
            </w:pPr>
            <w:r>
              <w:rPr>
                <w:rFonts w:ascii="宋体" w:hAnsi="宋体" w:hint="eastAsia"/>
                <w:spacing w:val="-6"/>
                <w:sz w:val="24"/>
              </w:rPr>
              <w:t>√</w:t>
            </w:r>
          </w:p>
        </w:tc>
        <w:tc>
          <w:tcPr>
            <w:tcW w:w="1080" w:type="dxa"/>
            <w:vAlign w:val="center"/>
          </w:tcPr>
          <w:p w:rsidR="00BD3C5F" w:rsidRDefault="00BD3C5F">
            <w:pPr>
              <w:spacing w:line="340" w:lineRule="exact"/>
              <w:jc w:val="center"/>
              <w:rPr>
                <w:rFonts w:ascii="仿宋_GB2312" w:eastAsia="仿宋_GB2312" w:hAnsi="宋体"/>
                <w:spacing w:val="-6"/>
                <w:sz w:val="24"/>
              </w:rPr>
            </w:pPr>
          </w:p>
        </w:tc>
        <w:tc>
          <w:tcPr>
            <w:tcW w:w="1082" w:type="dxa"/>
            <w:vAlign w:val="center"/>
          </w:tcPr>
          <w:p w:rsidR="00BD3C5F" w:rsidRDefault="00BD3C5F">
            <w:pPr>
              <w:jc w:val="center"/>
              <w:rPr>
                <w:rFonts w:ascii="仿宋_GB2312" w:eastAsia="仿宋_GB2312"/>
                <w:sz w:val="24"/>
              </w:rPr>
            </w:pPr>
          </w:p>
        </w:tc>
        <w:tc>
          <w:tcPr>
            <w:tcW w:w="1080" w:type="dxa"/>
            <w:vAlign w:val="center"/>
          </w:tcPr>
          <w:p w:rsidR="00BD3C5F" w:rsidRDefault="0054022C">
            <w:pPr>
              <w:jc w:val="center"/>
              <w:rPr>
                <w:rFonts w:ascii="仿宋_GB2312" w:eastAsia="仿宋_GB2312"/>
                <w:sz w:val="24"/>
              </w:rPr>
            </w:pPr>
            <w:r>
              <w:rPr>
                <w:rFonts w:ascii="宋体" w:hAnsi="宋体" w:hint="eastAsia"/>
                <w:spacing w:val="-6"/>
                <w:sz w:val="24"/>
              </w:rPr>
              <w:t>√</w:t>
            </w:r>
          </w:p>
        </w:tc>
        <w:tc>
          <w:tcPr>
            <w:tcW w:w="1078" w:type="dxa"/>
            <w:vAlign w:val="center"/>
          </w:tcPr>
          <w:p w:rsidR="00BD3C5F" w:rsidRDefault="0054022C">
            <w:pPr>
              <w:jc w:val="center"/>
              <w:rPr>
                <w:rFonts w:ascii="仿宋_GB2312" w:eastAsia="仿宋_GB2312"/>
                <w:sz w:val="24"/>
              </w:rPr>
            </w:pPr>
            <w:r>
              <w:rPr>
                <w:rFonts w:ascii="宋体" w:hAnsi="宋体" w:hint="eastAsia"/>
                <w:spacing w:val="-6"/>
                <w:sz w:val="24"/>
              </w:rPr>
              <w:t>√</w:t>
            </w:r>
          </w:p>
        </w:tc>
        <w:tc>
          <w:tcPr>
            <w:tcW w:w="1082" w:type="dxa"/>
            <w:vAlign w:val="center"/>
          </w:tcPr>
          <w:p w:rsidR="00BD3C5F" w:rsidRDefault="00BD3C5F">
            <w:pPr>
              <w:spacing w:line="340" w:lineRule="exact"/>
              <w:jc w:val="center"/>
              <w:rPr>
                <w:rFonts w:ascii="仿宋_GB2312" w:eastAsia="仿宋_GB2312" w:hAnsi="宋体"/>
                <w:spacing w:val="-6"/>
                <w:sz w:val="24"/>
              </w:rPr>
            </w:pPr>
          </w:p>
        </w:tc>
        <w:tc>
          <w:tcPr>
            <w:tcW w:w="1256" w:type="dxa"/>
            <w:vAlign w:val="center"/>
          </w:tcPr>
          <w:p w:rsidR="00BD3C5F" w:rsidRDefault="00BD3C5F">
            <w:pPr>
              <w:spacing w:line="340" w:lineRule="exact"/>
              <w:jc w:val="center"/>
              <w:rPr>
                <w:rFonts w:ascii="仿宋_GB2312" w:eastAsia="仿宋_GB2312" w:hAnsi="宋体"/>
                <w:spacing w:val="-6"/>
                <w:sz w:val="24"/>
              </w:rPr>
            </w:pPr>
          </w:p>
        </w:tc>
      </w:tr>
      <w:tr w:rsidR="00BD3C5F">
        <w:trPr>
          <w:trHeight w:val="595"/>
          <w:jc w:val="center"/>
        </w:trPr>
        <w:tc>
          <w:tcPr>
            <w:tcW w:w="1263" w:type="dxa"/>
            <w:vAlign w:val="center"/>
          </w:tcPr>
          <w:p w:rsidR="00BD3C5F" w:rsidRDefault="0054022C">
            <w:pPr>
              <w:spacing w:line="340" w:lineRule="exact"/>
              <w:jc w:val="center"/>
              <w:rPr>
                <w:rFonts w:ascii="仿宋_GB2312" w:eastAsia="仿宋_GB2312" w:hAnsi="宋体"/>
                <w:spacing w:val="-6"/>
                <w:sz w:val="24"/>
              </w:rPr>
            </w:pPr>
            <w:r>
              <w:rPr>
                <w:rFonts w:ascii="仿宋_GB2312" w:eastAsia="仿宋_GB2312" w:hAnsi="宋体" w:hint="eastAsia"/>
                <w:spacing w:val="-6"/>
                <w:sz w:val="24"/>
              </w:rPr>
              <w:t>设备</w:t>
            </w:r>
          </w:p>
        </w:tc>
        <w:tc>
          <w:tcPr>
            <w:tcW w:w="1078" w:type="dxa"/>
            <w:vAlign w:val="center"/>
          </w:tcPr>
          <w:p w:rsidR="00BD3C5F" w:rsidRDefault="0054022C">
            <w:pPr>
              <w:jc w:val="center"/>
              <w:rPr>
                <w:rFonts w:ascii="宋体" w:hAnsi="宋体"/>
                <w:spacing w:val="-6"/>
                <w:sz w:val="24"/>
              </w:rPr>
            </w:pPr>
            <w:r>
              <w:rPr>
                <w:rFonts w:ascii="宋体" w:hAnsi="宋体" w:hint="eastAsia"/>
                <w:spacing w:val="-6"/>
                <w:sz w:val="24"/>
              </w:rPr>
              <w:t>√</w:t>
            </w:r>
          </w:p>
        </w:tc>
        <w:tc>
          <w:tcPr>
            <w:tcW w:w="1080" w:type="dxa"/>
            <w:vAlign w:val="center"/>
          </w:tcPr>
          <w:p w:rsidR="00BD3C5F" w:rsidRDefault="00BD3C5F">
            <w:pPr>
              <w:spacing w:line="340" w:lineRule="exact"/>
              <w:jc w:val="center"/>
              <w:rPr>
                <w:rFonts w:ascii="仿宋_GB2312" w:eastAsia="仿宋_GB2312" w:hAnsi="宋体"/>
                <w:spacing w:val="-6"/>
                <w:sz w:val="24"/>
              </w:rPr>
            </w:pPr>
          </w:p>
        </w:tc>
        <w:tc>
          <w:tcPr>
            <w:tcW w:w="1082" w:type="dxa"/>
            <w:vAlign w:val="center"/>
          </w:tcPr>
          <w:p w:rsidR="00BD3C5F" w:rsidRDefault="00BD3C5F">
            <w:pPr>
              <w:jc w:val="center"/>
              <w:rPr>
                <w:rFonts w:ascii="仿宋_GB2312" w:eastAsia="仿宋_GB2312"/>
                <w:sz w:val="24"/>
              </w:rPr>
            </w:pPr>
          </w:p>
        </w:tc>
        <w:tc>
          <w:tcPr>
            <w:tcW w:w="1080" w:type="dxa"/>
            <w:vAlign w:val="center"/>
          </w:tcPr>
          <w:p w:rsidR="00BD3C5F" w:rsidRDefault="0054022C">
            <w:pPr>
              <w:jc w:val="center"/>
              <w:rPr>
                <w:rFonts w:ascii="宋体" w:hAnsi="宋体"/>
                <w:spacing w:val="-6"/>
                <w:sz w:val="24"/>
              </w:rPr>
            </w:pPr>
            <w:r>
              <w:rPr>
                <w:rFonts w:ascii="宋体" w:hAnsi="宋体" w:hint="eastAsia"/>
                <w:spacing w:val="-6"/>
                <w:sz w:val="24"/>
              </w:rPr>
              <w:t>√</w:t>
            </w:r>
          </w:p>
        </w:tc>
        <w:tc>
          <w:tcPr>
            <w:tcW w:w="1078" w:type="dxa"/>
            <w:vAlign w:val="center"/>
          </w:tcPr>
          <w:p w:rsidR="00BD3C5F" w:rsidRDefault="0054022C">
            <w:pPr>
              <w:jc w:val="center"/>
              <w:rPr>
                <w:rFonts w:ascii="宋体" w:hAnsi="宋体"/>
                <w:spacing w:val="-6"/>
                <w:sz w:val="24"/>
              </w:rPr>
            </w:pPr>
            <w:r>
              <w:rPr>
                <w:rFonts w:ascii="宋体" w:hAnsi="宋体" w:hint="eastAsia"/>
                <w:spacing w:val="-6"/>
                <w:sz w:val="24"/>
              </w:rPr>
              <w:t>√</w:t>
            </w:r>
          </w:p>
        </w:tc>
        <w:tc>
          <w:tcPr>
            <w:tcW w:w="1082" w:type="dxa"/>
            <w:vAlign w:val="center"/>
          </w:tcPr>
          <w:p w:rsidR="00BD3C5F" w:rsidRDefault="00BD3C5F">
            <w:pPr>
              <w:spacing w:line="340" w:lineRule="exact"/>
              <w:jc w:val="center"/>
              <w:rPr>
                <w:rFonts w:ascii="仿宋_GB2312" w:eastAsia="仿宋_GB2312" w:hAnsi="宋体"/>
                <w:spacing w:val="-6"/>
                <w:sz w:val="24"/>
              </w:rPr>
            </w:pPr>
          </w:p>
        </w:tc>
        <w:tc>
          <w:tcPr>
            <w:tcW w:w="1256" w:type="dxa"/>
            <w:vAlign w:val="center"/>
          </w:tcPr>
          <w:p w:rsidR="00BD3C5F" w:rsidRDefault="00BD3C5F">
            <w:pPr>
              <w:spacing w:line="340" w:lineRule="exact"/>
              <w:jc w:val="center"/>
              <w:rPr>
                <w:rFonts w:ascii="仿宋_GB2312" w:eastAsia="仿宋_GB2312" w:hAnsi="宋体"/>
                <w:spacing w:val="-6"/>
                <w:sz w:val="24"/>
              </w:rPr>
            </w:pPr>
          </w:p>
        </w:tc>
      </w:tr>
      <w:tr w:rsidR="00BD3C5F">
        <w:trPr>
          <w:trHeight w:val="729"/>
          <w:jc w:val="center"/>
        </w:trPr>
        <w:tc>
          <w:tcPr>
            <w:tcW w:w="1263" w:type="dxa"/>
            <w:vAlign w:val="center"/>
          </w:tcPr>
          <w:p w:rsidR="00BD3C5F" w:rsidRDefault="0054022C">
            <w:pPr>
              <w:spacing w:line="340" w:lineRule="exact"/>
              <w:jc w:val="center"/>
              <w:rPr>
                <w:rFonts w:ascii="仿宋_GB2312" w:eastAsia="仿宋_GB2312" w:hAnsi="宋体"/>
                <w:spacing w:val="-6"/>
                <w:sz w:val="24"/>
              </w:rPr>
            </w:pPr>
            <w:r>
              <w:rPr>
                <w:rFonts w:ascii="仿宋_GB2312" w:eastAsia="仿宋_GB2312" w:hAnsi="宋体" w:hint="eastAsia"/>
                <w:spacing w:val="-6"/>
                <w:sz w:val="24"/>
              </w:rPr>
              <w:t>重要材料</w:t>
            </w:r>
          </w:p>
        </w:tc>
        <w:tc>
          <w:tcPr>
            <w:tcW w:w="1078" w:type="dxa"/>
            <w:vAlign w:val="center"/>
          </w:tcPr>
          <w:p w:rsidR="00BD3C5F" w:rsidRDefault="0054022C">
            <w:pPr>
              <w:jc w:val="center"/>
              <w:rPr>
                <w:rFonts w:ascii="宋体" w:hAnsi="宋体"/>
                <w:spacing w:val="-6"/>
                <w:sz w:val="24"/>
              </w:rPr>
            </w:pPr>
            <w:r>
              <w:rPr>
                <w:rFonts w:ascii="宋体" w:hAnsi="宋体" w:hint="eastAsia"/>
                <w:spacing w:val="-6"/>
                <w:sz w:val="24"/>
              </w:rPr>
              <w:t>√</w:t>
            </w:r>
          </w:p>
        </w:tc>
        <w:tc>
          <w:tcPr>
            <w:tcW w:w="1080" w:type="dxa"/>
            <w:vAlign w:val="center"/>
          </w:tcPr>
          <w:p w:rsidR="00BD3C5F" w:rsidRDefault="00BD3C5F">
            <w:pPr>
              <w:spacing w:line="340" w:lineRule="exact"/>
              <w:jc w:val="center"/>
              <w:rPr>
                <w:rFonts w:ascii="仿宋_GB2312" w:eastAsia="仿宋_GB2312" w:hAnsi="宋体"/>
                <w:spacing w:val="-6"/>
                <w:sz w:val="24"/>
              </w:rPr>
            </w:pPr>
          </w:p>
        </w:tc>
        <w:tc>
          <w:tcPr>
            <w:tcW w:w="1082" w:type="dxa"/>
            <w:vAlign w:val="center"/>
          </w:tcPr>
          <w:p w:rsidR="00BD3C5F" w:rsidRDefault="00BD3C5F">
            <w:pPr>
              <w:jc w:val="center"/>
              <w:rPr>
                <w:rFonts w:ascii="仿宋_GB2312" w:eastAsia="仿宋_GB2312"/>
                <w:sz w:val="24"/>
              </w:rPr>
            </w:pPr>
          </w:p>
        </w:tc>
        <w:tc>
          <w:tcPr>
            <w:tcW w:w="1080" w:type="dxa"/>
            <w:vAlign w:val="center"/>
          </w:tcPr>
          <w:p w:rsidR="00BD3C5F" w:rsidRDefault="0054022C">
            <w:pPr>
              <w:jc w:val="center"/>
              <w:rPr>
                <w:rFonts w:ascii="宋体" w:hAnsi="宋体"/>
                <w:spacing w:val="-6"/>
                <w:sz w:val="24"/>
              </w:rPr>
            </w:pPr>
            <w:r>
              <w:rPr>
                <w:rFonts w:ascii="宋体" w:hAnsi="宋体" w:hint="eastAsia"/>
                <w:spacing w:val="-6"/>
                <w:sz w:val="24"/>
              </w:rPr>
              <w:t>√</w:t>
            </w:r>
          </w:p>
        </w:tc>
        <w:tc>
          <w:tcPr>
            <w:tcW w:w="1078" w:type="dxa"/>
            <w:vAlign w:val="center"/>
          </w:tcPr>
          <w:p w:rsidR="00BD3C5F" w:rsidRDefault="0054022C">
            <w:pPr>
              <w:jc w:val="center"/>
              <w:rPr>
                <w:rFonts w:ascii="宋体" w:hAnsi="宋体"/>
                <w:spacing w:val="-6"/>
                <w:sz w:val="24"/>
              </w:rPr>
            </w:pPr>
            <w:r>
              <w:rPr>
                <w:rFonts w:ascii="宋体" w:hAnsi="宋体" w:hint="eastAsia"/>
                <w:spacing w:val="-6"/>
                <w:sz w:val="24"/>
              </w:rPr>
              <w:t>√</w:t>
            </w:r>
          </w:p>
        </w:tc>
        <w:tc>
          <w:tcPr>
            <w:tcW w:w="1082" w:type="dxa"/>
            <w:vAlign w:val="center"/>
          </w:tcPr>
          <w:p w:rsidR="00BD3C5F" w:rsidRDefault="00BD3C5F">
            <w:pPr>
              <w:spacing w:line="340" w:lineRule="exact"/>
              <w:jc w:val="center"/>
              <w:rPr>
                <w:rFonts w:ascii="仿宋_GB2312" w:eastAsia="仿宋_GB2312" w:hAnsi="宋体"/>
                <w:spacing w:val="-6"/>
                <w:sz w:val="24"/>
              </w:rPr>
            </w:pPr>
          </w:p>
        </w:tc>
        <w:tc>
          <w:tcPr>
            <w:tcW w:w="1256" w:type="dxa"/>
            <w:vAlign w:val="center"/>
          </w:tcPr>
          <w:p w:rsidR="00BD3C5F" w:rsidRDefault="00BD3C5F">
            <w:pPr>
              <w:spacing w:line="340" w:lineRule="exact"/>
              <w:jc w:val="center"/>
              <w:rPr>
                <w:rFonts w:ascii="仿宋_GB2312" w:eastAsia="仿宋_GB2312" w:hAnsi="宋体"/>
                <w:spacing w:val="-6"/>
                <w:sz w:val="24"/>
              </w:rPr>
            </w:pPr>
          </w:p>
        </w:tc>
      </w:tr>
      <w:tr w:rsidR="00BD3C5F">
        <w:trPr>
          <w:trHeight w:val="677"/>
          <w:jc w:val="center"/>
        </w:trPr>
        <w:tc>
          <w:tcPr>
            <w:tcW w:w="1263" w:type="dxa"/>
            <w:vAlign w:val="center"/>
          </w:tcPr>
          <w:p w:rsidR="00BD3C5F" w:rsidRDefault="0054022C">
            <w:pPr>
              <w:spacing w:line="340" w:lineRule="exact"/>
              <w:jc w:val="center"/>
              <w:rPr>
                <w:rFonts w:ascii="仿宋_GB2312" w:eastAsia="仿宋_GB2312" w:hAnsi="宋体"/>
                <w:spacing w:val="-6"/>
                <w:sz w:val="24"/>
              </w:rPr>
            </w:pPr>
            <w:r>
              <w:rPr>
                <w:rFonts w:ascii="仿宋_GB2312" w:eastAsia="仿宋_GB2312" w:hAnsi="宋体" w:hint="eastAsia"/>
                <w:spacing w:val="-6"/>
                <w:sz w:val="24"/>
              </w:rPr>
              <w:t>其他</w:t>
            </w:r>
          </w:p>
        </w:tc>
        <w:tc>
          <w:tcPr>
            <w:tcW w:w="1078" w:type="dxa"/>
            <w:vAlign w:val="center"/>
          </w:tcPr>
          <w:p w:rsidR="00BD3C5F" w:rsidRDefault="00BD3C5F">
            <w:pPr>
              <w:spacing w:line="340" w:lineRule="exact"/>
              <w:jc w:val="center"/>
              <w:rPr>
                <w:rFonts w:ascii="仿宋_GB2312" w:eastAsia="仿宋_GB2312" w:hAnsi="宋体"/>
                <w:spacing w:val="-6"/>
                <w:sz w:val="24"/>
              </w:rPr>
            </w:pPr>
          </w:p>
        </w:tc>
        <w:tc>
          <w:tcPr>
            <w:tcW w:w="1080" w:type="dxa"/>
            <w:vAlign w:val="center"/>
          </w:tcPr>
          <w:p w:rsidR="00BD3C5F" w:rsidRDefault="00BD3C5F">
            <w:pPr>
              <w:spacing w:line="340" w:lineRule="exact"/>
              <w:jc w:val="center"/>
              <w:rPr>
                <w:rFonts w:ascii="仿宋_GB2312" w:eastAsia="仿宋_GB2312" w:hAnsi="宋体"/>
                <w:spacing w:val="-6"/>
                <w:sz w:val="24"/>
              </w:rPr>
            </w:pPr>
          </w:p>
        </w:tc>
        <w:tc>
          <w:tcPr>
            <w:tcW w:w="1082" w:type="dxa"/>
            <w:vAlign w:val="center"/>
          </w:tcPr>
          <w:p w:rsidR="00BD3C5F" w:rsidRDefault="00BD3C5F">
            <w:pPr>
              <w:spacing w:line="340" w:lineRule="exact"/>
              <w:jc w:val="center"/>
              <w:rPr>
                <w:rFonts w:ascii="仿宋_GB2312" w:eastAsia="仿宋_GB2312" w:hAnsi="宋体"/>
                <w:spacing w:val="-6"/>
                <w:sz w:val="24"/>
              </w:rPr>
            </w:pPr>
          </w:p>
        </w:tc>
        <w:tc>
          <w:tcPr>
            <w:tcW w:w="1080" w:type="dxa"/>
            <w:vAlign w:val="center"/>
          </w:tcPr>
          <w:p w:rsidR="00BD3C5F" w:rsidRDefault="00BD3C5F">
            <w:pPr>
              <w:spacing w:line="340" w:lineRule="exact"/>
              <w:jc w:val="center"/>
              <w:rPr>
                <w:rFonts w:ascii="仿宋_GB2312" w:eastAsia="仿宋_GB2312" w:hAnsi="宋体"/>
                <w:spacing w:val="-6"/>
                <w:sz w:val="24"/>
              </w:rPr>
            </w:pPr>
          </w:p>
        </w:tc>
        <w:tc>
          <w:tcPr>
            <w:tcW w:w="1078" w:type="dxa"/>
            <w:vAlign w:val="center"/>
          </w:tcPr>
          <w:p w:rsidR="00BD3C5F" w:rsidRDefault="00BD3C5F">
            <w:pPr>
              <w:spacing w:line="340" w:lineRule="exact"/>
              <w:jc w:val="center"/>
              <w:rPr>
                <w:rFonts w:ascii="仿宋_GB2312" w:eastAsia="仿宋_GB2312" w:hAnsi="宋体"/>
                <w:spacing w:val="-6"/>
                <w:sz w:val="24"/>
              </w:rPr>
            </w:pPr>
          </w:p>
        </w:tc>
        <w:tc>
          <w:tcPr>
            <w:tcW w:w="1082" w:type="dxa"/>
            <w:vAlign w:val="center"/>
          </w:tcPr>
          <w:p w:rsidR="00BD3C5F" w:rsidRDefault="00BD3C5F">
            <w:pPr>
              <w:spacing w:line="340" w:lineRule="exact"/>
              <w:jc w:val="center"/>
              <w:rPr>
                <w:rFonts w:ascii="仿宋_GB2312" w:eastAsia="仿宋_GB2312" w:hAnsi="宋体"/>
                <w:spacing w:val="-6"/>
                <w:sz w:val="24"/>
              </w:rPr>
            </w:pPr>
          </w:p>
        </w:tc>
        <w:tc>
          <w:tcPr>
            <w:tcW w:w="1256" w:type="dxa"/>
            <w:vAlign w:val="center"/>
          </w:tcPr>
          <w:p w:rsidR="00BD3C5F" w:rsidRDefault="00BD3C5F">
            <w:pPr>
              <w:spacing w:line="340" w:lineRule="exact"/>
              <w:jc w:val="center"/>
              <w:rPr>
                <w:rFonts w:ascii="仿宋_GB2312" w:eastAsia="仿宋_GB2312" w:hAnsi="宋体"/>
                <w:spacing w:val="-6"/>
                <w:sz w:val="24"/>
              </w:rPr>
            </w:pPr>
          </w:p>
        </w:tc>
      </w:tr>
      <w:tr w:rsidR="00BD3C5F">
        <w:trPr>
          <w:trHeight w:val="3266"/>
          <w:jc w:val="center"/>
        </w:trPr>
        <w:tc>
          <w:tcPr>
            <w:tcW w:w="8999" w:type="dxa"/>
            <w:gridSpan w:val="8"/>
          </w:tcPr>
          <w:p w:rsidR="00BD3C5F" w:rsidRDefault="0054022C">
            <w:pPr>
              <w:rPr>
                <w:rFonts w:ascii="仿宋_GB2312" w:eastAsia="仿宋_GB2312" w:hAnsi="宋体"/>
                <w:sz w:val="24"/>
              </w:rPr>
            </w:pPr>
            <w:r>
              <w:rPr>
                <w:rFonts w:ascii="仿宋_GB2312" w:eastAsia="仿宋_GB2312" w:hAnsi="宋体" w:hint="eastAsia"/>
                <w:sz w:val="24"/>
              </w:rPr>
              <w:t>情况说明：</w:t>
            </w:r>
          </w:p>
          <w:p w:rsidR="00BD3C5F" w:rsidRDefault="0054022C">
            <w:pPr>
              <w:rPr>
                <w:rFonts w:ascii="仿宋_GB2312" w:eastAsia="仿宋_GB2312" w:hAnsi="宋体"/>
                <w:sz w:val="24"/>
              </w:rPr>
            </w:pPr>
            <w:r>
              <w:rPr>
                <w:rFonts w:ascii="仿宋_GB2312" w:eastAsia="仿宋_GB2312" w:hAnsi="宋体" w:hint="eastAsia"/>
                <w:sz w:val="24"/>
              </w:rPr>
              <w:t xml:space="preserve">                  </w:t>
            </w:r>
          </w:p>
          <w:p w:rsidR="00BD3C5F" w:rsidRDefault="0054022C">
            <w:pPr>
              <w:rPr>
                <w:rFonts w:ascii="仿宋_GB2312" w:eastAsia="仿宋_GB2312" w:hAnsi="宋体"/>
                <w:sz w:val="24"/>
              </w:rPr>
            </w:pPr>
            <w:r>
              <w:rPr>
                <w:rFonts w:ascii="仿宋_GB2312" w:eastAsia="仿宋_GB2312" w:hAnsi="宋体" w:hint="eastAsia"/>
                <w:sz w:val="24"/>
              </w:rPr>
              <w:t xml:space="preserve">               </w:t>
            </w:r>
          </w:p>
          <w:p w:rsidR="00BD3C5F" w:rsidRDefault="00BD3C5F">
            <w:pPr>
              <w:rPr>
                <w:rFonts w:ascii="仿宋_GB2312" w:eastAsia="仿宋_GB2312" w:hAnsi="宋体"/>
                <w:sz w:val="24"/>
              </w:rPr>
            </w:pPr>
          </w:p>
          <w:p w:rsidR="00BD3C5F" w:rsidRDefault="0054022C">
            <w:pPr>
              <w:ind w:firstLineChars="1400" w:firstLine="3360"/>
              <w:rPr>
                <w:rFonts w:ascii="仿宋_GB2312" w:eastAsia="仿宋_GB2312" w:hAnsi="宋体"/>
                <w:sz w:val="24"/>
              </w:rPr>
            </w:pPr>
            <w:r>
              <w:rPr>
                <w:rFonts w:ascii="仿宋_GB2312" w:eastAsia="仿宋_GB2312" w:hAnsi="宋体" w:hint="eastAsia"/>
                <w:sz w:val="24"/>
              </w:rPr>
              <w:t>核</w:t>
            </w:r>
            <w:r>
              <w:rPr>
                <w:rFonts w:ascii="仿宋_GB2312" w:eastAsia="仿宋_GB2312" w:hAnsi="宋体" w:hint="eastAsia"/>
                <w:sz w:val="24"/>
              </w:rPr>
              <w:t xml:space="preserve">     </w:t>
            </w:r>
            <w:r>
              <w:rPr>
                <w:rFonts w:ascii="仿宋_GB2312" w:eastAsia="仿宋_GB2312" w:hAnsi="宋体" w:hint="eastAsia"/>
                <w:sz w:val="24"/>
              </w:rPr>
              <w:t>准</w:t>
            </w:r>
            <w:r>
              <w:rPr>
                <w:rFonts w:ascii="仿宋_GB2312" w:eastAsia="仿宋_GB2312" w:hAnsi="宋体" w:hint="eastAsia"/>
                <w:sz w:val="24"/>
              </w:rPr>
              <w:t xml:space="preserve"> </w:t>
            </w:r>
          </w:p>
          <w:p w:rsidR="00BD3C5F" w:rsidRDefault="0054022C">
            <w:pPr>
              <w:ind w:firstLineChars="900" w:firstLine="2160"/>
              <w:rPr>
                <w:rFonts w:ascii="仿宋_GB2312" w:eastAsia="仿宋_GB2312" w:hAnsi="宋体"/>
                <w:sz w:val="24"/>
              </w:rPr>
            </w:pPr>
            <w:r>
              <w:rPr>
                <w:rFonts w:ascii="仿宋_GB2312" w:eastAsia="仿宋_GB2312" w:hAnsi="宋体" w:hint="eastAsia"/>
                <w:sz w:val="24"/>
              </w:rPr>
              <w:t xml:space="preserve">          </w:t>
            </w:r>
          </w:p>
          <w:p w:rsidR="00BD3C5F" w:rsidRDefault="0054022C">
            <w:pPr>
              <w:rPr>
                <w:rFonts w:ascii="仿宋_GB2312" w:eastAsia="仿宋_GB2312" w:hAnsi="宋体"/>
                <w:sz w:val="24"/>
              </w:rPr>
            </w:pPr>
            <w:r>
              <w:rPr>
                <w:rFonts w:ascii="仿宋_GB2312" w:eastAsia="仿宋_GB2312" w:hAnsi="宋体" w:hint="eastAsia"/>
                <w:sz w:val="24"/>
              </w:rPr>
              <w:t xml:space="preserve">                                                </w:t>
            </w:r>
          </w:p>
          <w:p w:rsidR="00BD3C5F" w:rsidRDefault="0054022C">
            <w:pPr>
              <w:ind w:firstLineChars="2200" w:firstLine="5280"/>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黔南州发展和改革局</w:t>
            </w:r>
            <w:r>
              <w:rPr>
                <w:rFonts w:ascii="仿宋_GB2312" w:eastAsia="仿宋_GB2312" w:hAnsi="宋体" w:hint="eastAsia"/>
                <w:sz w:val="24"/>
              </w:rPr>
              <w:t xml:space="preserve">             </w:t>
            </w:r>
          </w:p>
          <w:p w:rsidR="00BD3C5F" w:rsidRDefault="0054022C">
            <w:pPr>
              <w:ind w:firstLineChars="2300" w:firstLine="5520"/>
              <w:rPr>
                <w:rFonts w:ascii="仿宋_GB2312" w:eastAsia="仿宋_GB2312" w:hAnsi="宋体"/>
                <w:sz w:val="24"/>
              </w:rPr>
            </w:pPr>
            <w:r>
              <w:rPr>
                <w:rFonts w:ascii="仿宋_GB2312" w:eastAsia="仿宋_GB2312" w:hAnsi="宋体" w:hint="eastAsia"/>
                <w:sz w:val="24"/>
              </w:rPr>
              <w:t>202</w:t>
            </w:r>
            <w:r>
              <w:rPr>
                <w:rFonts w:ascii="仿宋_GB2312" w:eastAsia="仿宋_GB2312" w:hAnsi="宋体" w:hint="eastAsia"/>
                <w:sz w:val="24"/>
              </w:rPr>
              <w:t>4</w:t>
            </w:r>
            <w:r>
              <w:rPr>
                <w:rFonts w:ascii="仿宋_GB2312" w:eastAsia="仿宋_GB2312" w:hAnsi="宋体" w:hint="eastAsia"/>
                <w:sz w:val="24"/>
              </w:rPr>
              <w:t>年</w:t>
            </w:r>
            <w:r>
              <w:rPr>
                <w:rFonts w:ascii="仿宋_GB2312" w:eastAsia="仿宋_GB2312" w:hAnsi="宋体" w:hint="eastAsia"/>
                <w:sz w:val="24"/>
              </w:rPr>
              <w:t>2</w:t>
            </w:r>
            <w:r>
              <w:rPr>
                <w:rFonts w:ascii="仿宋_GB2312" w:eastAsia="仿宋_GB2312" w:hAnsi="宋体" w:hint="eastAsia"/>
                <w:sz w:val="24"/>
              </w:rPr>
              <w:t>月</w:t>
            </w:r>
            <w:r>
              <w:rPr>
                <w:rFonts w:ascii="仿宋_GB2312" w:eastAsia="仿宋_GB2312" w:hAnsi="宋体" w:hint="eastAsia"/>
                <w:sz w:val="24"/>
              </w:rPr>
              <w:t>8</w:t>
            </w:r>
            <w:r>
              <w:rPr>
                <w:rFonts w:ascii="仿宋_GB2312" w:eastAsia="仿宋_GB2312" w:hAnsi="宋体" w:hint="eastAsia"/>
                <w:sz w:val="24"/>
              </w:rPr>
              <w:t>日</w:t>
            </w:r>
          </w:p>
          <w:p w:rsidR="00BD3C5F" w:rsidRDefault="00BD3C5F">
            <w:pPr>
              <w:rPr>
                <w:rFonts w:ascii="仿宋_GB2312" w:eastAsia="仿宋_GB2312" w:hAnsi="宋体"/>
                <w:sz w:val="24"/>
              </w:rPr>
            </w:pPr>
          </w:p>
        </w:tc>
      </w:tr>
    </w:tbl>
    <w:p w:rsidR="00BD3C5F" w:rsidRDefault="0054022C">
      <w:pPr>
        <w:rPr>
          <w:rFonts w:ascii="仿宋_GB2312" w:eastAsia="仿宋_GB2312"/>
          <w:sz w:val="24"/>
        </w:rPr>
      </w:pPr>
      <w:r>
        <w:rPr>
          <w:rFonts w:ascii="仿宋_GB2312" w:eastAsia="仿宋_GB2312" w:hint="eastAsia"/>
          <w:sz w:val="24"/>
        </w:rPr>
        <w:t>注：审批部门在空格注明“核准”或者“不予核准”。</w:t>
      </w:r>
    </w:p>
    <w:sectPr w:rsidR="00BD3C5F">
      <w:footerReference w:type="even" r:id="rId10"/>
      <w:footerReference w:type="default" r:id="rId11"/>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022C">
      <w:r>
        <w:separator/>
      </w:r>
    </w:p>
  </w:endnote>
  <w:endnote w:type="continuationSeparator" w:id="0">
    <w:p w:rsidR="00000000" w:rsidRDefault="0054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334297"/>
    </w:sdtPr>
    <w:sdtEndPr>
      <w:rPr>
        <w:rFonts w:ascii="宋体" w:eastAsia="宋体" w:hAnsi="宋体"/>
        <w:sz w:val="28"/>
        <w:szCs w:val="28"/>
      </w:rPr>
    </w:sdtEndPr>
    <w:sdtContent>
      <w:p w:rsidR="00BD3C5F" w:rsidRDefault="0054022C">
        <w:pPr>
          <w:pStyle w:val="afb"/>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2 -</w:t>
        </w:r>
        <w:r>
          <w:rPr>
            <w:rFonts w:ascii="宋体" w:eastAsia="宋体" w:hAnsi="宋体"/>
            <w:sz w:val="28"/>
            <w:szCs w:val="28"/>
          </w:rPr>
          <w:fldChar w:fldCharType="end"/>
        </w:r>
      </w:p>
    </w:sdtContent>
  </w:sdt>
  <w:p w:rsidR="00BD3C5F" w:rsidRDefault="00BD3C5F">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170904"/>
    </w:sdtPr>
    <w:sdtEndPr>
      <w:rPr>
        <w:rFonts w:ascii="隶书" w:eastAsia="隶书" w:hint="eastAsia"/>
        <w:sz w:val="28"/>
        <w:szCs w:val="28"/>
      </w:rPr>
    </w:sdtEndPr>
    <w:sdtContent>
      <w:p w:rsidR="00BD3C5F" w:rsidRDefault="0054022C">
        <w:pPr>
          <w:pStyle w:val="afb"/>
          <w:jc w:val="right"/>
          <w:rPr>
            <w:rFonts w:ascii="隶书" w:eastAsia="隶书"/>
            <w:sz w:val="28"/>
            <w:szCs w:val="28"/>
          </w:rPr>
        </w:pPr>
        <w:r>
          <w:rPr>
            <w:rFonts w:ascii="隶书" w:eastAsia="隶书" w:hint="eastAsia"/>
            <w:sz w:val="28"/>
            <w:szCs w:val="28"/>
          </w:rPr>
          <w:fldChar w:fldCharType="begin"/>
        </w:r>
        <w:r>
          <w:rPr>
            <w:rFonts w:ascii="隶书" w:eastAsia="隶书" w:hint="eastAsia"/>
            <w:sz w:val="28"/>
            <w:szCs w:val="28"/>
          </w:rPr>
          <w:instrText>PAGE   \* MERGEFORMAT</w:instrText>
        </w:r>
        <w:r>
          <w:rPr>
            <w:rFonts w:ascii="隶书" w:eastAsia="隶书" w:hint="eastAsia"/>
            <w:sz w:val="28"/>
            <w:szCs w:val="28"/>
          </w:rPr>
          <w:fldChar w:fldCharType="separate"/>
        </w:r>
        <w:r w:rsidRPr="0054022C">
          <w:rPr>
            <w:rFonts w:ascii="隶书" w:eastAsia="隶书"/>
            <w:noProof/>
            <w:sz w:val="28"/>
            <w:szCs w:val="28"/>
            <w:lang w:val="zh-CN"/>
          </w:rPr>
          <w:t>-</w:t>
        </w:r>
        <w:r>
          <w:rPr>
            <w:rFonts w:ascii="隶书" w:eastAsia="隶书"/>
            <w:noProof/>
            <w:sz w:val="28"/>
            <w:szCs w:val="28"/>
          </w:rPr>
          <w:t xml:space="preserve"> 1 -</w:t>
        </w:r>
        <w:r>
          <w:rPr>
            <w:rFonts w:ascii="隶书" w:eastAsia="隶书" w:hint="eastAsia"/>
            <w:sz w:val="28"/>
            <w:szCs w:val="28"/>
          </w:rPr>
          <w:fldChar w:fldCharType="end"/>
        </w:r>
      </w:p>
    </w:sdtContent>
  </w:sdt>
  <w:p w:rsidR="00BD3C5F" w:rsidRDefault="00BD3C5F">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022C">
      <w:r>
        <w:separator/>
      </w:r>
    </w:p>
  </w:footnote>
  <w:footnote w:type="continuationSeparator" w:id="0">
    <w:p w:rsidR="00000000" w:rsidRDefault="00540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revisionView w:markup="0"/>
  <w:documentProtection w:edit="forms" w:enforcement="1" w:cryptProviderType="rsaFull" w:cryptAlgorithmClass="hash" w:cryptAlgorithmType="typeAny" w:cryptAlgorithmSid="4" w:cryptSpinCount="100000" w:hash="0yYmcKM7Vl1N9bF88Z9LpF/0vWk=" w:salt="AS1rWr7s2y76yxzegu2HC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F9E7918C-F9CE-4F10-8E0D-570E3A2FB591}"/>
    <w:docVar w:name="DocumentName" w:val="黔南州发展和改革局关于核准贵州省福泉市城厢镇仰天窝铝土矿项目的请示_175"/>
  </w:docVars>
  <w:rsids>
    <w:rsidRoot w:val="00406945"/>
    <w:rsid w:val="00004281"/>
    <w:rsid w:val="0005619D"/>
    <w:rsid w:val="00071C62"/>
    <w:rsid w:val="00072BEA"/>
    <w:rsid w:val="000A3DA4"/>
    <w:rsid w:val="000A6F47"/>
    <w:rsid w:val="000B1313"/>
    <w:rsid w:val="000C2FAB"/>
    <w:rsid w:val="000E0038"/>
    <w:rsid w:val="000E4CE1"/>
    <w:rsid w:val="00113816"/>
    <w:rsid w:val="00126705"/>
    <w:rsid w:val="00132A60"/>
    <w:rsid w:val="00134DB6"/>
    <w:rsid w:val="00145C74"/>
    <w:rsid w:val="00163F78"/>
    <w:rsid w:val="00175C38"/>
    <w:rsid w:val="00192A09"/>
    <w:rsid w:val="001F3462"/>
    <w:rsid w:val="00211596"/>
    <w:rsid w:val="002308BC"/>
    <w:rsid w:val="002530E8"/>
    <w:rsid w:val="00276D50"/>
    <w:rsid w:val="002821E8"/>
    <w:rsid w:val="002A36D9"/>
    <w:rsid w:val="003005D6"/>
    <w:rsid w:val="00343F97"/>
    <w:rsid w:val="00373DB9"/>
    <w:rsid w:val="003B6069"/>
    <w:rsid w:val="00406945"/>
    <w:rsid w:val="004470B7"/>
    <w:rsid w:val="00457397"/>
    <w:rsid w:val="00472C1D"/>
    <w:rsid w:val="004E5F91"/>
    <w:rsid w:val="0050094B"/>
    <w:rsid w:val="00525F64"/>
    <w:rsid w:val="0054022C"/>
    <w:rsid w:val="00583072"/>
    <w:rsid w:val="005A2716"/>
    <w:rsid w:val="005C699C"/>
    <w:rsid w:val="005D37CC"/>
    <w:rsid w:val="005E0662"/>
    <w:rsid w:val="00620841"/>
    <w:rsid w:val="006516EA"/>
    <w:rsid w:val="006643B5"/>
    <w:rsid w:val="006C11B4"/>
    <w:rsid w:val="00714176"/>
    <w:rsid w:val="0079140F"/>
    <w:rsid w:val="00792976"/>
    <w:rsid w:val="007A16BF"/>
    <w:rsid w:val="007A5CEC"/>
    <w:rsid w:val="008141B9"/>
    <w:rsid w:val="00865EBD"/>
    <w:rsid w:val="008B5DF8"/>
    <w:rsid w:val="008C26AF"/>
    <w:rsid w:val="008D58C1"/>
    <w:rsid w:val="008E3B5D"/>
    <w:rsid w:val="00935AE5"/>
    <w:rsid w:val="00972089"/>
    <w:rsid w:val="00992F6F"/>
    <w:rsid w:val="009B148A"/>
    <w:rsid w:val="009D66D7"/>
    <w:rsid w:val="009D6F0B"/>
    <w:rsid w:val="009E51D3"/>
    <w:rsid w:val="009F2832"/>
    <w:rsid w:val="00A900F9"/>
    <w:rsid w:val="00AC4FE6"/>
    <w:rsid w:val="00AC545E"/>
    <w:rsid w:val="00B269C8"/>
    <w:rsid w:val="00B6031E"/>
    <w:rsid w:val="00B74DA4"/>
    <w:rsid w:val="00B77767"/>
    <w:rsid w:val="00BD3C5F"/>
    <w:rsid w:val="00C01BE8"/>
    <w:rsid w:val="00C40260"/>
    <w:rsid w:val="00CA01B9"/>
    <w:rsid w:val="00CE753D"/>
    <w:rsid w:val="00CF416F"/>
    <w:rsid w:val="00D058DB"/>
    <w:rsid w:val="00D761D1"/>
    <w:rsid w:val="00DD7F3B"/>
    <w:rsid w:val="00DE01D2"/>
    <w:rsid w:val="00DF06C6"/>
    <w:rsid w:val="00DF31AB"/>
    <w:rsid w:val="00E21594"/>
    <w:rsid w:val="00E863E3"/>
    <w:rsid w:val="00EA18EB"/>
    <w:rsid w:val="00EB3EE4"/>
    <w:rsid w:val="00EE5CD5"/>
    <w:rsid w:val="00EF2BA4"/>
    <w:rsid w:val="00F454C6"/>
    <w:rsid w:val="00F841F5"/>
    <w:rsid w:val="00F93983"/>
    <w:rsid w:val="00F95DB7"/>
    <w:rsid w:val="00F97D47"/>
    <w:rsid w:val="00FD40F0"/>
    <w:rsid w:val="0776206B"/>
    <w:rsid w:val="0AD27474"/>
    <w:rsid w:val="152B34A1"/>
    <w:rsid w:val="2DC15187"/>
    <w:rsid w:val="440D0C8B"/>
    <w:rsid w:val="45994910"/>
    <w:rsid w:val="54002F97"/>
    <w:rsid w:val="60F6593A"/>
    <w:rsid w:val="6ED60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1">
    <w:name w:val="heading 2"/>
    <w:basedOn w:val="a1"/>
    <w:next w:val="a1"/>
    <w:link w:val="2Char"/>
    <w:uiPriority w:val="9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semiHidden/>
    <w:unhideWhenUsed/>
    <w:qFormat/>
    <w:pPr>
      <w:keepNext/>
      <w:keepLines/>
      <w:spacing w:before="260" w:after="260" w:line="416" w:lineRule="auto"/>
      <w:outlineLvl w:val="2"/>
    </w:pPr>
    <w:rPr>
      <w:b/>
      <w:bCs/>
      <w:sz w:val="32"/>
      <w:szCs w:val="32"/>
    </w:rPr>
  </w:style>
  <w:style w:type="paragraph" w:styleId="41">
    <w:name w:val="heading 4"/>
    <w:basedOn w:val="a1"/>
    <w:next w:val="a1"/>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Char"/>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1"/>
    <w:next w:val="a1"/>
    <w:link w:val="7Char"/>
    <w:semiHidden/>
    <w:unhideWhenUsed/>
    <w:qFormat/>
    <w:pPr>
      <w:keepNext/>
      <w:keepLines/>
      <w:spacing w:before="240" w:after="64" w:line="320" w:lineRule="auto"/>
      <w:outlineLvl w:val="6"/>
    </w:pPr>
    <w:rPr>
      <w:b/>
      <w:bCs/>
      <w:sz w:val="24"/>
    </w:rPr>
  </w:style>
  <w:style w:type="paragraph" w:styleId="8">
    <w:name w:val="heading 8"/>
    <w:basedOn w:val="a1"/>
    <w:next w:val="a1"/>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1"/>
    <w:next w:val="a1"/>
    <w:link w:val="9Char"/>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Chars="400" w:left="100" w:hangingChars="200" w:hanging="200"/>
      <w:contextualSpacing/>
    </w:pPr>
  </w:style>
  <w:style w:type="paragraph" w:styleId="a5">
    <w:name w:val="annotation subject"/>
    <w:basedOn w:val="a6"/>
    <w:next w:val="a6"/>
    <w:link w:val="Char"/>
    <w:qFormat/>
    <w:rPr>
      <w:b/>
      <w:bCs/>
    </w:rPr>
  </w:style>
  <w:style w:type="paragraph" w:styleId="a6">
    <w:name w:val="annotation text"/>
    <w:basedOn w:val="a1"/>
    <w:link w:val="Char0"/>
    <w:qFormat/>
    <w:pPr>
      <w:jc w:val="left"/>
    </w:pPr>
  </w:style>
  <w:style w:type="paragraph" w:styleId="70">
    <w:name w:val="toc 7"/>
    <w:basedOn w:val="a1"/>
    <w:next w:val="a1"/>
    <w:qFormat/>
    <w:pPr>
      <w:ind w:leftChars="1200" w:left="2520"/>
    </w:pPr>
  </w:style>
  <w:style w:type="paragraph" w:styleId="a7">
    <w:name w:val="Body Text First Indent"/>
    <w:basedOn w:val="a8"/>
    <w:link w:val="Char1"/>
    <w:qFormat/>
    <w:pPr>
      <w:ind w:firstLineChars="100" w:firstLine="420"/>
    </w:pPr>
  </w:style>
  <w:style w:type="paragraph" w:styleId="a8">
    <w:name w:val="Body Text"/>
    <w:basedOn w:val="a1"/>
    <w:link w:val="Char2"/>
    <w:qFormat/>
    <w:pPr>
      <w:spacing w:after="120"/>
    </w:pPr>
  </w:style>
  <w:style w:type="paragraph" w:styleId="2">
    <w:name w:val="List Number 2"/>
    <w:basedOn w:val="a1"/>
    <w:qFormat/>
    <w:pPr>
      <w:numPr>
        <w:numId w:val="1"/>
      </w:numPr>
      <w:contextualSpacing/>
    </w:pPr>
  </w:style>
  <w:style w:type="paragraph" w:styleId="a9">
    <w:name w:val="table of authorities"/>
    <w:basedOn w:val="a1"/>
    <w:next w:val="a1"/>
    <w:qFormat/>
    <w:pPr>
      <w:ind w:leftChars="200" w:left="420"/>
    </w:pPr>
  </w:style>
  <w:style w:type="paragraph" w:styleId="aa">
    <w:name w:val="macro"/>
    <w:link w:val="Char3"/>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ab">
    <w:name w:val="Note Heading"/>
    <w:basedOn w:val="a1"/>
    <w:next w:val="a1"/>
    <w:link w:val="Char4"/>
    <w:qFormat/>
    <w:pPr>
      <w:jc w:val="center"/>
    </w:pPr>
  </w:style>
  <w:style w:type="paragraph" w:styleId="40">
    <w:name w:val="List Bullet 4"/>
    <w:basedOn w:val="a1"/>
    <w:qFormat/>
    <w:pPr>
      <w:numPr>
        <w:numId w:val="2"/>
      </w:numPr>
      <w:contextualSpacing/>
    </w:pPr>
  </w:style>
  <w:style w:type="paragraph" w:styleId="80">
    <w:name w:val="index 8"/>
    <w:basedOn w:val="a1"/>
    <w:next w:val="a1"/>
    <w:qFormat/>
    <w:pPr>
      <w:ind w:leftChars="1400" w:left="1400"/>
    </w:pPr>
  </w:style>
  <w:style w:type="paragraph" w:styleId="ac">
    <w:name w:val="E-mail Signature"/>
    <w:basedOn w:val="a1"/>
    <w:link w:val="Char5"/>
    <w:qFormat/>
  </w:style>
  <w:style w:type="paragraph" w:styleId="a">
    <w:name w:val="List Number"/>
    <w:basedOn w:val="a1"/>
    <w:qFormat/>
    <w:pPr>
      <w:numPr>
        <w:numId w:val="3"/>
      </w:numPr>
      <w:contextualSpacing/>
    </w:pPr>
  </w:style>
  <w:style w:type="paragraph" w:styleId="ad">
    <w:name w:val="Normal Indent"/>
    <w:basedOn w:val="a1"/>
    <w:qFormat/>
    <w:pPr>
      <w:ind w:firstLineChars="200" w:firstLine="420"/>
    </w:pPr>
  </w:style>
  <w:style w:type="paragraph" w:styleId="ae">
    <w:name w:val="caption"/>
    <w:basedOn w:val="a1"/>
    <w:next w:val="a1"/>
    <w:semiHidden/>
    <w:unhideWhenUsed/>
    <w:qFormat/>
    <w:rPr>
      <w:rFonts w:asciiTheme="majorHAnsi" w:eastAsia="黑体" w:hAnsiTheme="majorHAnsi" w:cstheme="majorBidi"/>
      <w:sz w:val="20"/>
      <w:szCs w:val="20"/>
    </w:rPr>
  </w:style>
  <w:style w:type="paragraph" w:styleId="52">
    <w:name w:val="index 5"/>
    <w:basedOn w:val="a1"/>
    <w:next w:val="a1"/>
    <w:qFormat/>
    <w:pPr>
      <w:ind w:leftChars="800" w:left="8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snapToGrid w:val="0"/>
      <w:ind w:leftChars="1400" w:left="100"/>
    </w:pPr>
    <w:rPr>
      <w:rFonts w:asciiTheme="majorHAnsi" w:eastAsiaTheme="majorEastAsia" w:hAnsiTheme="majorHAnsi" w:cstheme="majorBidi"/>
      <w:sz w:val="24"/>
    </w:rPr>
  </w:style>
  <w:style w:type="paragraph" w:styleId="af0">
    <w:name w:val="Document Map"/>
    <w:basedOn w:val="a1"/>
    <w:link w:val="Char6"/>
    <w:qFormat/>
    <w:rPr>
      <w:rFonts w:ascii="宋体" w:eastAsia="宋体"/>
      <w:sz w:val="18"/>
      <w:szCs w:val="18"/>
    </w:rPr>
  </w:style>
  <w:style w:type="paragraph" w:styleId="af1">
    <w:name w:val="toa heading"/>
    <w:basedOn w:val="a1"/>
    <w:next w:val="a1"/>
    <w:qFormat/>
    <w:pPr>
      <w:spacing w:before="120"/>
    </w:pPr>
    <w:rPr>
      <w:rFonts w:asciiTheme="majorHAnsi" w:eastAsia="宋体" w:hAnsiTheme="majorHAnsi" w:cstheme="majorBidi"/>
      <w:sz w:val="24"/>
    </w:rPr>
  </w:style>
  <w:style w:type="paragraph" w:styleId="60">
    <w:name w:val="index 6"/>
    <w:basedOn w:val="a1"/>
    <w:next w:val="a1"/>
    <w:qFormat/>
    <w:pPr>
      <w:ind w:leftChars="1000" w:left="1000"/>
    </w:pPr>
  </w:style>
  <w:style w:type="paragraph" w:styleId="af2">
    <w:name w:val="Salutation"/>
    <w:basedOn w:val="a1"/>
    <w:next w:val="a1"/>
    <w:link w:val="Char7"/>
    <w:qFormat/>
  </w:style>
  <w:style w:type="paragraph" w:styleId="33">
    <w:name w:val="Body Text 3"/>
    <w:basedOn w:val="a1"/>
    <w:link w:val="3Char0"/>
    <w:qFormat/>
    <w:pPr>
      <w:spacing w:after="120"/>
    </w:pPr>
    <w:rPr>
      <w:sz w:val="16"/>
      <w:szCs w:val="16"/>
    </w:rPr>
  </w:style>
  <w:style w:type="paragraph" w:styleId="af3">
    <w:name w:val="Closing"/>
    <w:basedOn w:val="a1"/>
    <w:link w:val="Char8"/>
    <w:qFormat/>
    <w:pPr>
      <w:ind w:leftChars="2100" w:left="100"/>
    </w:pPr>
  </w:style>
  <w:style w:type="paragraph" w:styleId="30">
    <w:name w:val="List Bullet 3"/>
    <w:basedOn w:val="a1"/>
    <w:qFormat/>
    <w:pPr>
      <w:numPr>
        <w:numId w:val="5"/>
      </w:numPr>
      <w:contextualSpacing/>
    </w:pPr>
  </w:style>
  <w:style w:type="paragraph" w:styleId="af4">
    <w:name w:val="Body Text Indent"/>
    <w:basedOn w:val="a1"/>
    <w:link w:val="Char9"/>
    <w:qFormat/>
    <w:pPr>
      <w:spacing w:after="120"/>
      <w:ind w:leftChars="200" w:left="420"/>
    </w:pPr>
  </w:style>
  <w:style w:type="paragraph" w:styleId="3">
    <w:name w:val="List Number 3"/>
    <w:basedOn w:val="a1"/>
    <w:qFormat/>
    <w:pPr>
      <w:numPr>
        <w:numId w:val="6"/>
      </w:numPr>
      <w:contextualSpacing/>
    </w:pPr>
  </w:style>
  <w:style w:type="paragraph" w:styleId="22">
    <w:name w:val="List 2"/>
    <w:basedOn w:val="a1"/>
    <w:qFormat/>
    <w:pPr>
      <w:ind w:leftChars="200" w:left="100" w:hangingChars="200" w:hanging="200"/>
      <w:contextualSpacing/>
    </w:pPr>
  </w:style>
  <w:style w:type="paragraph" w:styleId="af5">
    <w:name w:val="List Continue"/>
    <w:basedOn w:val="a1"/>
    <w:qFormat/>
    <w:pPr>
      <w:spacing w:after="120"/>
      <w:ind w:leftChars="200" w:left="420"/>
      <w:contextualSpacing/>
    </w:pPr>
  </w:style>
  <w:style w:type="paragraph" w:styleId="af6">
    <w:name w:val="Block Text"/>
    <w:basedOn w:val="a1"/>
    <w:qFormat/>
    <w:pPr>
      <w:spacing w:after="120"/>
      <w:ind w:leftChars="700" w:left="1440" w:rightChars="700" w:right="1440"/>
    </w:pPr>
  </w:style>
  <w:style w:type="paragraph" w:styleId="20">
    <w:name w:val="List Bullet 2"/>
    <w:basedOn w:val="a1"/>
    <w:qFormat/>
    <w:pPr>
      <w:numPr>
        <w:numId w:val="7"/>
      </w:numPr>
      <w:contextualSpacing/>
    </w:pPr>
  </w:style>
  <w:style w:type="paragraph" w:styleId="HTML">
    <w:name w:val="HTML Address"/>
    <w:basedOn w:val="a1"/>
    <w:link w:val="HTMLChar"/>
    <w:qFormat/>
    <w:rPr>
      <w:i/>
      <w:iCs/>
    </w:rPr>
  </w:style>
  <w:style w:type="paragraph" w:styleId="42">
    <w:name w:val="index 4"/>
    <w:basedOn w:val="a1"/>
    <w:next w:val="a1"/>
    <w:qFormat/>
    <w:pPr>
      <w:ind w:leftChars="600" w:left="600"/>
    </w:pPr>
  </w:style>
  <w:style w:type="paragraph" w:styleId="53">
    <w:name w:val="toc 5"/>
    <w:basedOn w:val="a1"/>
    <w:next w:val="a1"/>
    <w:qFormat/>
    <w:pPr>
      <w:ind w:leftChars="800" w:left="1680"/>
    </w:pPr>
  </w:style>
  <w:style w:type="paragraph" w:styleId="34">
    <w:name w:val="toc 3"/>
    <w:basedOn w:val="a1"/>
    <w:next w:val="a1"/>
    <w:qFormat/>
    <w:pPr>
      <w:ind w:leftChars="400" w:left="840"/>
    </w:pPr>
  </w:style>
  <w:style w:type="paragraph" w:styleId="af7">
    <w:name w:val="Plain Text"/>
    <w:basedOn w:val="a1"/>
    <w:link w:val="Chara"/>
    <w:qFormat/>
    <w:rPr>
      <w:rFonts w:ascii="宋体" w:eastAsia="宋体" w:hAnsi="Courier New" w:cs="Courier New"/>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a1"/>
    <w:next w:val="a1"/>
    <w:qFormat/>
    <w:pPr>
      <w:ind w:leftChars="1400" w:left="2940"/>
    </w:pPr>
  </w:style>
  <w:style w:type="paragraph" w:styleId="35">
    <w:name w:val="index 3"/>
    <w:basedOn w:val="a1"/>
    <w:next w:val="a1"/>
    <w:qFormat/>
    <w:pPr>
      <w:ind w:leftChars="400" w:left="400"/>
    </w:pPr>
  </w:style>
  <w:style w:type="paragraph" w:styleId="af8">
    <w:name w:val="Date"/>
    <w:basedOn w:val="a1"/>
    <w:next w:val="a1"/>
    <w:link w:val="Charb"/>
    <w:qFormat/>
    <w:pPr>
      <w:ind w:leftChars="2500" w:left="100"/>
    </w:pPr>
  </w:style>
  <w:style w:type="paragraph" w:styleId="23">
    <w:name w:val="Body Text Indent 2"/>
    <w:basedOn w:val="a1"/>
    <w:link w:val="2Char0"/>
    <w:qFormat/>
    <w:pPr>
      <w:spacing w:after="120" w:line="480" w:lineRule="auto"/>
      <w:ind w:leftChars="200" w:left="420"/>
    </w:pPr>
  </w:style>
  <w:style w:type="paragraph" w:styleId="af9">
    <w:name w:val="endnote text"/>
    <w:basedOn w:val="a1"/>
    <w:link w:val="Charc"/>
    <w:qFormat/>
    <w:pPr>
      <w:snapToGrid w:val="0"/>
      <w:jc w:val="left"/>
    </w:pPr>
  </w:style>
  <w:style w:type="paragraph" w:styleId="54">
    <w:name w:val="List Continue 5"/>
    <w:basedOn w:val="a1"/>
    <w:qFormat/>
    <w:pPr>
      <w:spacing w:after="120"/>
      <w:ind w:leftChars="1000" w:left="2100"/>
      <w:contextualSpacing/>
    </w:pPr>
  </w:style>
  <w:style w:type="paragraph" w:styleId="afa">
    <w:name w:val="Balloon Text"/>
    <w:basedOn w:val="a1"/>
    <w:link w:val="Chard"/>
    <w:qFormat/>
    <w:rPr>
      <w:sz w:val="18"/>
      <w:szCs w:val="18"/>
    </w:rPr>
  </w:style>
  <w:style w:type="paragraph" w:styleId="afb">
    <w:name w:val="footer"/>
    <w:basedOn w:val="a1"/>
    <w:link w:val="Chare"/>
    <w:uiPriority w:val="99"/>
    <w:qFormat/>
    <w:pPr>
      <w:tabs>
        <w:tab w:val="center" w:pos="4153"/>
        <w:tab w:val="right" w:pos="8306"/>
      </w:tabs>
      <w:snapToGrid w:val="0"/>
      <w:jc w:val="left"/>
    </w:pPr>
    <w:rPr>
      <w:sz w:val="18"/>
      <w:szCs w:val="18"/>
    </w:rPr>
  </w:style>
  <w:style w:type="paragraph" w:styleId="afc">
    <w:name w:val="envelope return"/>
    <w:basedOn w:val="a1"/>
    <w:qFormat/>
    <w:pPr>
      <w:snapToGrid w:val="0"/>
    </w:pPr>
    <w:rPr>
      <w:rFonts w:asciiTheme="majorHAnsi" w:eastAsiaTheme="majorEastAsia" w:hAnsiTheme="majorHAnsi" w:cstheme="majorBidi"/>
    </w:rPr>
  </w:style>
  <w:style w:type="paragraph" w:styleId="24">
    <w:name w:val="Body Text First Indent 2"/>
    <w:basedOn w:val="af4"/>
    <w:link w:val="2Char1"/>
    <w:qFormat/>
    <w:pPr>
      <w:ind w:firstLineChars="200" w:firstLine="420"/>
    </w:pPr>
  </w:style>
  <w:style w:type="paragraph" w:styleId="afd">
    <w:name w:val="header"/>
    <w:basedOn w:val="a1"/>
    <w:link w:val="Charf"/>
    <w:qFormat/>
    <w:pPr>
      <w:pBdr>
        <w:bottom w:val="single" w:sz="6" w:space="1" w:color="auto"/>
      </w:pBdr>
      <w:tabs>
        <w:tab w:val="center" w:pos="4153"/>
        <w:tab w:val="right" w:pos="8306"/>
      </w:tabs>
      <w:snapToGrid w:val="0"/>
      <w:jc w:val="center"/>
    </w:pPr>
    <w:rPr>
      <w:sz w:val="18"/>
      <w:szCs w:val="18"/>
    </w:rPr>
  </w:style>
  <w:style w:type="paragraph" w:styleId="afe">
    <w:name w:val="Signature"/>
    <w:basedOn w:val="a1"/>
    <w:link w:val="Charf0"/>
    <w:qFormat/>
    <w:pPr>
      <w:ind w:leftChars="2100" w:left="100"/>
    </w:pPr>
  </w:style>
  <w:style w:type="paragraph" w:styleId="10">
    <w:name w:val="toc 1"/>
    <w:basedOn w:val="a1"/>
    <w:next w:val="a1"/>
    <w:qFormat/>
  </w:style>
  <w:style w:type="paragraph" w:styleId="43">
    <w:name w:val="List Continue 4"/>
    <w:basedOn w:val="a1"/>
    <w:qFormat/>
    <w:pPr>
      <w:spacing w:after="120"/>
      <w:ind w:leftChars="800" w:left="1680"/>
      <w:contextualSpacing/>
    </w:pPr>
  </w:style>
  <w:style w:type="paragraph" w:styleId="44">
    <w:name w:val="toc 4"/>
    <w:basedOn w:val="a1"/>
    <w:next w:val="a1"/>
    <w:qFormat/>
    <w:pPr>
      <w:ind w:leftChars="600" w:left="1260"/>
    </w:pPr>
  </w:style>
  <w:style w:type="paragraph" w:styleId="aff">
    <w:name w:val="index heading"/>
    <w:basedOn w:val="a1"/>
    <w:next w:val="11"/>
    <w:qFormat/>
    <w:rPr>
      <w:rFonts w:asciiTheme="majorHAnsi" w:eastAsiaTheme="majorEastAsia" w:hAnsiTheme="majorHAnsi" w:cstheme="majorBidi"/>
      <w:b/>
      <w:bCs/>
    </w:rPr>
  </w:style>
  <w:style w:type="paragraph" w:styleId="11">
    <w:name w:val="index 1"/>
    <w:basedOn w:val="a1"/>
    <w:next w:val="a1"/>
    <w:qFormat/>
  </w:style>
  <w:style w:type="paragraph" w:styleId="aff0">
    <w:name w:val="Subtitle"/>
    <w:basedOn w:val="a1"/>
    <w:next w:val="a1"/>
    <w:link w:val="Charf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5">
    <w:name w:val="List Number 5"/>
    <w:basedOn w:val="a1"/>
    <w:qFormat/>
    <w:pPr>
      <w:numPr>
        <w:numId w:val="10"/>
      </w:numPr>
      <w:contextualSpacing/>
    </w:pPr>
  </w:style>
  <w:style w:type="paragraph" w:styleId="aff1">
    <w:name w:val="List"/>
    <w:basedOn w:val="a1"/>
    <w:qFormat/>
    <w:pPr>
      <w:ind w:left="200" w:hangingChars="200" w:hanging="200"/>
      <w:contextualSpacing/>
    </w:pPr>
  </w:style>
  <w:style w:type="paragraph" w:styleId="aff2">
    <w:name w:val="footnote text"/>
    <w:basedOn w:val="a1"/>
    <w:link w:val="Charf2"/>
    <w:qFormat/>
    <w:pPr>
      <w:snapToGrid w:val="0"/>
      <w:jc w:val="left"/>
    </w:pPr>
    <w:rPr>
      <w:sz w:val="18"/>
      <w:szCs w:val="18"/>
    </w:rPr>
  </w:style>
  <w:style w:type="paragraph" w:styleId="61">
    <w:name w:val="toc 6"/>
    <w:basedOn w:val="a1"/>
    <w:next w:val="a1"/>
    <w:qFormat/>
    <w:pPr>
      <w:ind w:leftChars="1000" w:left="2100"/>
    </w:pPr>
  </w:style>
  <w:style w:type="paragraph" w:styleId="55">
    <w:name w:val="List 5"/>
    <w:basedOn w:val="a1"/>
    <w:qFormat/>
    <w:pPr>
      <w:ind w:leftChars="800" w:left="100" w:hangingChars="200" w:hanging="200"/>
      <w:contextualSpacing/>
    </w:pPr>
  </w:style>
  <w:style w:type="paragraph" w:styleId="36">
    <w:name w:val="Body Text Indent 3"/>
    <w:basedOn w:val="a1"/>
    <w:link w:val="3Char1"/>
    <w:qFormat/>
    <w:pPr>
      <w:spacing w:after="120"/>
      <w:ind w:leftChars="200" w:left="420"/>
    </w:pPr>
    <w:rPr>
      <w:sz w:val="16"/>
      <w:szCs w:val="16"/>
    </w:rPr>
  </w:style>
  <w:style w:type="paragraph" w:styleId="71">
    <w:name w:val="index 7"/>
    <w:basedOn w:val="a1"/>
    <w:next w:val="a1"/>
    <w:qFormat/>
    <w:pPr>
      <w:ind w:leftChars="1200" w:left="1200"/>
    </w:pPr>
  </w:style>
  <w:style w:type="paragraph" w:styleId="90">
    <w:name w:val="index 9"/>
    <w:basedOn w:val="a1"/>
    <w:next w:val="a1"/>
    <w:qFormat/>
    <w:pPr>
      <w:ind w:leftChars="1600" w:left="1600"/>
    </w:pPr>
  </w:style>
  <w:style w:type="paragraph" w:styleId="aff3">
    <w:name w:val="table of figures"/>
    <w:basedOn w:val="a1"/>
    <w:next w:val="a1"/>
    <w:qFormat/>
    <w:pPr>
      <w:ind w:leftChars="200" w:left="200" w:hangingChars="200" w:hanging="200"/>
    </w:pPr>
  </w:style>
  <w:style w:type="paragraph" w:styleId="25">
    <w:name w:val="toc 2"/>
    <w:basedOn w:val="a1"/>
    <w:next w:val="a1"/>
    <w:qFormat/>
    <w:pPr>
      <w:ind w:leftChars="200" w:left="420"/>
    </w:pPr>
  </w:style>
  <w:style w:type="paragraph" w:styleId="91">
    <w:name w:val="toc 9"/>
    <w:basedOn w:val="a1"/>
    <w:next w:val="a1"/>
    <w:qFormat/>
    <w:pPr>
      <w:ind w:leftChars="1600" w:left="3360"/>
    </w:pPr>
  </w:style>
  <w:style w:type="paragraph" w:styleId="26">
    <w:name w:val="Body Text 2"/>
    <w:basedOn w:val="a1"/>
    <w:link w:val="2Char2"/>
    <w:qFormat/>
    <w:pPr>
      <w:spacing w:after="120" w:line="480" w:lineRule="auto"/>
    </w:pPr>
  </w:style>
  <w:style w:type="paragraph" w:styleId="45">
    <w:name w:val="List 4"/>
    <w:basedOn w:val="a1"/>
    <w:qFormat/>
    <w:pPr>
      <w:ind w:leftChars="600" w:left="100" w:hangingChars="200" w:hanging="200"/>
      <w:contextualSpacing/>
    </w:pPr>
  </w:style>
  <w:style w:type="paragraph" w:styleId="27">
    <w:name w:val="List Continue 2"/>
    <w:basedOn w:val="a1"/>
    <w:qFormat/>
    <w:pPr>
      <w:spacing w:after="120"/>
      <w:ind w:leftChars="400" w:left="840"/>
      <w:contextualSpacing/>
    </w:pPr>
  </w:style>
  <w:style w:type="paragraph" w:styleId="aff4">
    <w:name w:val="Message Header"/>
    <w:basedOn w:val="a1"/>
    <w:link w:val="Char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1"/>
    <w:link w:val="HTMLChar0"/>
    <w:qFormat/>
    <w:rPr>
      <w:rFonts w:ascii="Courier New" w:hAnsi="Courier New" w:cs="Courier New"/>
      <w:sz w:val="20"/>
      <w:szCs w:val="20"/>
    </w:rPr>
  </w:style>
  <w:style w:type="paragraph" w:styleId="aff5">
    <w:name w:val="Normal (Web)"/>
    <w:basedOn w:val="a1"/>
    <w:qFormat/>
    <w:rPr>
      <w:rFonts w:ascii="Times New Roman" w:hAnsi="Times New Roman" w:cs="Times New Roman"/>
      <w:sz w:val="24"/>
    </w:rPr>
  </w:style>
  <w:style w:type="paragraph" w:styleId="37">
    <w:name w:val="List Continue 3"/>
    <w:basedOn w:val="a1"/>
    <w:qFormat/>
    <w:pPr>
      <w:spacing w:after="120"/>
      <w:ind w:leftChars="600" w:left="1260"/>
      <w:contextualSpacing/>
    </w:pPr>
  </w:style>
  <w:style w:type="paragraph" w:styleId="28">
    <w:name w:val="index 2"/>
    <w:basedOn w:val="a1"/>
    <w:next w:val="a1"/>
    <w:qFormat/>
    <w:pPr>
      <w:ind w:leftChars="200" w:left="200"/>
    </w:pPr>
  </w:style>
  <w:style w:type="paragraph" w:styleId="aff6">
    <w:name w:val="Title"/>
    <w:basedOn w:val="a1"/>
    <w:next w:val="a1"/>
    <w:link w:val="Charf4"/>
    <w:qFormat/>
    <w:pPr>
      <w:spacing w:before="240" w:after="60"/>
      <w:jc w:val="center"/>
      <w:outlineLvl w:val="0"/>
    </w:pPr>
    <w:rPr>
      <w:rFonts w:asciiTheme="majorHAnsi" w:eastAsia="宋体" w:hAnsiTheme="majorHAnsi" w:cstheme="majorBidi"/>
      <w:b/>
      <w:bCs/>
      <w:sz w:val="32"/>
      <w:szCs w:val="32"/>
    </w:rPr>
  </w:style>
  <w:style w:type="character" w:customStyle="1" w:styleId="Charf">
    <w:name w:val="页眉 Char"/>
    <w:basedOn w:val="a2"/>
    <w:link w:val="afd"/>
    <w:qFormat/>
    <w:rPr>
      <w:kern w:val="2"/>
      <w:sz w:val="18"/>
      <w:szCs w:val="18"/>
    </w:rPr>
  </w:style>
  <w:style w:type="character" w:customStyle="1" w:styleId="Chare">
    <w:name w:val="页脚 Char"/>
    <w:basedOn w:val="a2"/>
    <w:link w:val="afb"/>
    <w:uiPriority w:val="99"/>
    <w:qFormat/>
    <w:rPr>
      <w:kern w:val="2"/>
      <w:sz w:val="18"/>
      <w:szCs w:val="18"/>
    </w:rPr>
  </w:style>
  <w:style w:type="character" w:customStyle="1" w:styleId="HTMLChar">
    <w:name w:val="HTML 地址 Char"/>
    <w:basedOn w:val="a2"/>
    <w:link w:val="HTML"/>
    <w:qFormat/>
    <w:rPr>
      <w:i/>
      <w:iCs/>
      <w:kern w:val="2"/>
      <w:sz w:val="21"/>
      <w:szCs w:val="24"/>
    </w:rPr>
  </w:style>
  <w:style w:type="character" w:customStyle="1" w:styleId="HTMLChar0">
    <w:name w:val="HTML 预设格式 Char"/>
    <w:basedOn w:val="a2"/>
    <w:link w:val="HTML0"/>
    <w:qFormat/>
    <w:rPr>
      <w:rFonts w:ascii="Courier New" w:hAnsi="Courier New" w:cs="Courier New"/>
      <w:kern w:val="2"/>
    </w:rPr>
  </w:style>
  <w:style w:type="character" w:customStyle="1" w:styleId="1Char">
    <w:name w:val="标题 1 Char"/>
    <w:basedOn w:val="a2"/>
    <w:link w:val="1"/>
    <w:qFormat/>
    <w:rPr>
      <w:b/>
      <w:bCs/>
      <w:kern w:val="44"/>
      <w:sz w:val="44"/>
      <w:szCs w:val="44"/>
    </w:rPr>
  </w:style>
  <w:style w:type="paragraph" w:customStyle="1" w:styleId="TOC1">
    <w:name w:val="TOC 标题1"/>
    <w:basedOn w:val="1"/>
    <w:next w:val="a1"/>
    <w:uiPriority w:val="39"/>
    <w:semiHidden/>
    <w:unhideWhenUsed/>
    <w:qFormat/>
    <w:pPr>
      <w:outlineLvl w:val="9"/>
    </w:pPr>
  </w:style>
  <w:style w:type="character" w:customStyle="1" w:styleId="Charf4">
    <w:name w:val="标题 Char"/>
    <w:basedOn w:val="a2"/>
    <w:link w:val="aff6"/>
    <w:qFormat/>
    <w:rPr>
      <w:rFonts w:asciiTheme="majorHAnsi" w:eastAsia="宋体" w:hAnsiTheme="majorHAnsi" w:cstheme="majorBidi"/>
      <w:b/>
      <w:bCs/>
      <w:kern w:val="2"/>
      <w:sz w:val="32"/>
      <w:szCs w:val="32"/>
    </w:rPr>
  </w:style>
  <w:style w:type="character" w:customStyle="1" w:styleId="2Char">
    <w:name w:val="标题 2 Char"/>
    <w:basedOn w:val="a2"/>
    <w:link w:val="21"/>
    <w:uiPriority w:val="99"/>
    <w:qFormat/>
    <w:rPr>
      <w:rFonts w:asciiTheme="majorHAnsi" w:eastAsiaTheme="majorEastAsia" w:hAnsiTheme="majorHAnsi" w:cstheme="majorBidi"/>
      <w:b/>
      <w:bCs/>
      <w:kern w:val="2"/>
      <w:sz w:val="32"/>
      <w:szCs w:val="32"/>
    </w:rPr>
  </w:style>
  <w:style w:type="character" w:customStyle="1" w:styleId="3Char">
    <w:name w:val="标题 3 Char"/>
    <w:basedOn w:val="a2"/>
    <w:link w:val="31"/>
    <w:semiHidden/>
    <w:qFormat/>
    <w:rPr>
      <w:b/>
      <w:bCs/>
      <w:kern w:val="2"/>
      <w:sz w:val="32"/>
      <w:szCs w:val="32"/>
    </w:rPr>
  </w:style>
  <w:style w:type="character" w:customStyle="1" w:styleId="4Char">
    <w:name w:val="标题 4 Char"/>
    <w:basedOn w:val="a2"/>
    <w:link w:val="41"/>
    <w:semiHidden/>
    <w:qFormat/>
    <w:rPr>
      <w:rFonts w:asciiTheme="majorHAnsi" w:eastAsiaTheme="majorEastAsia" w:hAnsiTheme="majorHAnsi" w:cstheme="majorBidi"/>
      <w:b/>
      <w:bCs/>
      <w:kern w:val="2"/>
      <w:sz w:val="28"/>
      <w:szCs w:val="28"/>
    </w:rPr>
  </w:style>
  <w:style w:type="character" w:customStyle="1" w:styleId="5Char">
    <w:name w:val="标题 5 Char"/>
    <w:basedOn w:val="a2"/>
    <w:link w:val="51"/>
    <w:semiHidden/>
    <w:qFormat/>
    <w:rPr>
      <w:b/>
      <w:bCs/>
      <w:kern w:val="2"/>
      <w:sz w:val="28"/>
      <w:szCs w:val="28"/>
    </w:rPr>
  </w:style>
  <w:style w:type="character" w:customStyle="1" w:styleId="6Char">
    <w:name w:val="标题 6 Char"/>
    <w:basedOn w:val="a2"/>
    <w:link w:val="6"/>
    <w:semiHidden/>
    <w:qFormat/>
    <w:rPr>
      <w:rFonts w:asciiTheme="majorHAnsi" w:eastAsiaTheme="majorEastAsia" w:hAnsiTheme="majorHAnsi" w:cstheme="majorBidi"/>
      <w:b/>
      <w:bCs/>
      <w:kern w:val="2"/>
      <w:sz w:val="24"/>
      <w:szCs w:val="24"/>
    </w:rPr>
  </w:style>
  <w:style w:type="character" w:customStyle="1" w:styleId="7Char">
    <w:name w:val="标题 7 Char"/>
    <w:basedOn w:val="a2"/>
    <w:link w:val="7"/>
    <w:semiHidden/>
    <w:qFormat/>
    <w:rPr>
      <w:b/>
      <w:bCs/>
      <w:kern w:val="2"/>
      <w:sz w:val="24"/>
      <w:szCs w:val="24"/>
    </w:rPr>
  </w:style>
  <w:style w:type="character" w:customStyle="1" w:styleId="8Char">
    <w:name w:val="标题 8 Char"/>
    <w:basedOn w:val="a2"/>
    <w:link w:val="8"/>
    <w:semiHidden/>
    <w:qFormat/>
    <w:rPr>
      <w:rFonts w:asciiTheme="majorHAnsi" w:eastAsiaTheme="majorEastAsia" w:hAnsiTheme="majorHAnsi" w:cstheme="majorBidi"/>
      <w:kern w:val="2"/>
      <w:sz w:val="24"/>
      <w:szCs w:val="24"/>
    </w:rPr>
  </w:style>
  <w:style w:type="character" w:customStyle="1" w:styleId="9Char">
    <w:name w:val="标题 9 Char"/>
    <w:basedOn w:val="a2"/>
    <w:link w:val="9"/>
    <w:semiHidden/>
    <w:qFormat/>
    <w:rPr>
      <w:rFonts w:asciiTheme="majorHAnsi" w:eastAsiaTheme="majorEastAsia" w:hAnsiTheme="majorHAnsi" w:cstheme="majorBidi"/>
      <w:kern w:val="2"/>
      <w:sz w:val="21"/>
      <w:szCs w:val="21"/>
    </w:rPr>
  </w:style>
  <w:style w:type="character" w:customStyle="1" w:styleId="Char7">
    <w:name w:val="称呼 Char"/>
    <w:basedOn w:val="a2"/>
    <w:link w:val="af2"/>
    <w:qFormat/>
    <w:rPr>
      <w:kern w:val="2"/>
      <w:sz w:val="21"/>
      <w:szCs w:val="24"/>
    </w:rPr>
  </w:style>
  <w:style w:type="character" w:customStyle="1" w:styleId="Chara">
    <w:name w:val="纯文本 Char"/>
    <w:basedOn w:val="a2"/>
    <w:link w:val="af7"/>
    <w:qFormat/>
    <w:rPr>
      <w:rFonts w:ascii="宋体" w:eastAsia="宋体" w:hAnsi="Courier New" w:cs="Courier New"/>
      <w:kern w:val="2"/>
      <w:sz w:val="21"/>
      <w:szCs w:val="21"/>
    </w:rPr>
  </w:style>
  <w:style w:type="character" w:customStyle="1" w:styleId="Char5">
    <w:name w:val="电子邮件签名 Char"/>
    <w:basedOn w:val="a2"/>
    <w:link w:val="ac"/>
    <w:qFormat/>
    <w:rPr>
      <w:kern w:val="2"/>
      <w:sz w:val="21"/>
      <w:szCs w:val="24"/>
    </w:rPr>
  </w:style>
  <w:style w:type="character" w:customStyle="1" w:styleId="Charf1">
    <w:name w:val="副标题 Char"/>
    <w:basedOn w:val="a2"/>
    <w:link w:val="aff0"/>
    <w:qFormat/>
    <w:rPr>
      <w:rFonts w:asciiTheme="majorHAnsi" w:eastAsia="宋体" w:hAnsiTheme="majorHAnsi" w:cstheme="majorBidi"/>
      <w:b/>
      <w:bCs/>
      <w:kern w:val="28"/>
      <w:sz w:val="32"/>
      <w:szCs w:val="32"/>
    </w:rPr>
  </w:style>
  <w:style w:type="character" w:customStyle="1" w:styleId="Char3">
    <w:name w:val="宏文本 Char"/>
    <w:basedOn w:val="a2"/>
    <w:link w:val="aa"/>
    <w:qFormat/>
    <w:rPr>
      <w:rFonts w:ascii="Courier New" w:eastAsia="宋体" w:hAnsi="Courier New" w:cs="Courier New"/>
      <w:kern w:val="2"/>
      <w:sz w:val="24"/>
      <w:szCs w:val="24"/>
    </w:rPr>
  </w:style>
  <w:style w:type="character" w:customStyle="1" w:styleId="Charf2">
    <w:name w:val="脚注文本 Char"/>
    <w:basedOn w:val="a2"/>
    <w:link w:val="aff2"/>
    <w:qFormat/>
    <w:rPr>
      <w:kern w:val="2"/>
      <w:sz w:val="18"/>
      <w:szCs w:val="18"/>
    </w:rPr>
  </w:style>
  <w:style w:type="character" w:customStyle="1" w:styleId="Char8">
    <w:name w:val="结束语 Char"/>
    <w:basedOn w:val="a2"/>
    <w:link w:val="af3"/>
    <w:qFormat/>
    <w:rPr>
      <w:kern w:val="2"/>
      <w:sz w:val="21"/>
      <w:szCs w:val="24"/>
    </w:rPr>
  </w:style>
  <w:style w:type="paragraph" w:styleId="aff7">
    <w:name w:val="List Paragraph"/>
    <w:basedOn w:val="a1"/>
    <w:uiPriority w:val="99"/>
    <w:semiHidden/>
    <w:unhideWhenUsed/>
    <w:qFormat/>
    <w:pPr>
      <w:ind w:firstLineChars="200" w:firstLine="420"/>
    </w:pPr>
  </w:style>
  <w:style w:type="paragraph" w:styleId="aff8">
    <w:name w:val="Intense Quote"/>
    <w:basedOn w:val="a1"/>
    <w:next w:val="a1"/>
    <w:link w:val="Charf5"/>
    <w:uiPriority w:val="99"/>
    <w:semiHidden/>
    <w:unhideWhenUsed/>
    <w:qFormat/>
    <w:pPr>
      <w:pBdr>
        <w:bottom w:val="single" w:sz="4" w:space="4" w:color="5B9BD5" w:themeColor="accent1"/>
      </w:pBdr>
      <w:spacing w:before="200" w:after="280"/>
      <w:ind w:left="936" w:right="936"/>
    </w:pPr>
    <w:rPr>
      <w:b/>
      <w:bCs/>
      <w:i/>
      <w:iCs/>
      <w:color w:val="5B9BD5" w:themeColor="accent1"/>
    </w:rPr>
  </w:style>
  <w:style w:type="character" w:customStyle="1" w:styleId="Charf5">
    <w:name w:val="明显引用 Char"/>
    <w:basedOn w:val="a2"/>
    <w:link w:val="aff8"/>
    <w:uiPriority w:val="99"/>
    <w:semiHidden/>
    <w:qFormat/>
    <w:rPr>
      <w:b/>
      <w:bCs/>
      <w:i/>
      <w:iCs/>
      <w:color w:val="5B9BD5" w:themeColor="accent1"/>
      <w:kern w:val="2"/>
      <w:sz w:val="21"/>
      <w:szCs w:val="24"/>
    </w:rPr>
  </w:style>
  <w:style w:type="character" w:customStyle="1" w:styleId="Chard">
    <w:name w:val="批注框文本 Char"/>
    <w:basedOn w:val="a2"/>
    <w:link w:val="afa"/>
    <w:qFormat/>
    <w:rPr>
      <w:kern w:val="2"/>
      <w:sz w:val="18"/>
      <w:szCs w:val="18"/>
    </w:rPr>
  </w:style>
  <w:style w:type="character" w:customStyle="1" w:styleId="Char0">
    <w:name w:val="批注文字 Char"/>
    <w:basedOn w:val="a2"/>
    <w:link w:val="a6"/>
    <w:qFormat/>
    <w:rPr>
      <w:kern w:val="2"/>
      <w:sz w:val="21"/>
      <w:szCs w:val="24"/>
    </w:rPr>
  </w:style>
  <w:style w:type="character" w:customStyle="1" w:styleId="Char">
    <w:name w:val="批注主题 Char"/>
    <w:basedOn w:val="Char0"/>
    <w:link w:val="a5"/>
    <w:qFormat/>
    <w:rPr>
      <w:b/>
      <w:bCs/>
      <w:kern w:val="2"/>
      <w:sz w:val="21"/>
      <w:szCs w:val="24"/>
    </w:rPr>
  </w:style>
  <w:style w:type="character" w:customStyle="1" w:styleId="Charf0">
    <w:name w:val="签名 Char"/>
    <w:basedOn w:val="a2"/>
    <w:link w:val="afe"/>
    <w:qFormat/>
    <w:rPr>
      <w:kern w:val="2"/>
      <w:sz w:val="21"/>
      <w:szCs w:val="24"/>
    </w:rPr>
  </w:style>
  <w:style w:type="character" w:customStyle="1" w:styleId="Charb">
    <w:name w:val="日期 Char"/>
    <w:basedOn w:val="a2"/>
    <w:link w:val="af8"/>
    <w:qFormat/>
    <w:rPr>
      <w:kern w:val="2"/>
      <w:sz w:val="21"/>
      <w:szCs w:val="24"/>
    </w:rPr>
  </w:style>
  <w:style w:type="paragraph" w:customStyle="1" w:styleId="12">
    <w:name w:val="书目1"/>
    <w:basedOn w:val="a1"/>
    <w:next w:val="a1"/>
    <w:uiPriority w:val="37"/>
    <w:semiHidden/>
    <w:unhideWhenUsed/>
    <w:qFormat/>
  </w:style>
  <w:style w:type="character" w:customStyle="1" w:styleId="Charc">
    <w:name w:val="尾注文本 Char"/>
    <w:basedOn w:val="a2"/>
    <w:link w:val="af9"/>
    <w:qFormat/>
    <w:rPr>
      <w:kern w:val="2"/>
      <w:sz w:val="21"/>
      <w:szCs w:val="24"/>
    </w:rPr>
  </w:style>
  <w:style w:type="character" w:customStyle="1" w:styleId="Char6">
    <w:name w:val="文档结构图 Char"/>
    <w:basedOn w:val="a2"/>
    <w:link w:val="af0"/>
    <w:qFormat/>
    <w:rPr>
      <w:rFonts w:ascii="宋体" w:eastAsia="宋体"/>
      <w:kern w:val="2"/>
      <w:sz w:val="18"/>
      <w:szCs w:val="18"/>
    </w:rPr>
  </w:style>
  <w:style w:type="paragraph" w:styleId="aff9">
    <w:name w:val="No Spacing"/>
    <w:uiPriority w:val="99"/>
    <w:semiHidden/>
    <w:unhideWhenUsed/>
    <w:qFormat/>
    <w:pPr>
      <w:widowControl w:val="0"/>
      <w:jc w:val="both"/>
    </w:pPr>
    <w:rPr>
      <w:kern w:val="2"/>
      <w:sz w:val="21"/>
      <w:szCs w:val="24"/>
    </w:rPr>
  </w:style>
  <w:style w:type="character" w:customStyle="1" w:styleId="Charf3">
    <w:name w:val="信息标题 Char"/>
    <w:basedOn w:val="a2"/>
    <w:link w:val="aff4"/>
    <w:qFormat/>
    <w:rPr>
      <w:rFonts w:asciiTheme="majorHAnsi" w:eastAsiaTheme="majorEastAsia" w:hAnsiTheme="majorHAnsi" w:cstheme="majorBidi"/>
      <w:kern w:val="2"/>
      <w:sz w:val="24"/>
      <w:szCs w:val="24"/>
      <w:shd w:val="pct20" w:color="auto" w:fill="auto"/>
    </w:rPr>
  </w:style>
  <w:style w:type="paragraph" w:styleId="affa">
    <w:name w:val="Quote"/>
    <w:basedOn w:val="a1"/>
    <w:next w:val="a1"/>
    <w:link w:val="Charf6"/>
    <w:uiPriority w:val="99"/>
    <w:semiHidden/>
    <w:unhideWhenUsed/>
    <w:qFormat/>
    <w:rPr>
      <w:i/>
      <w:iCs/>
      <w:color w:val="000000" w:themeColor="text1"/>
    </w:rPr>
  </w:style>
  <w:style w:type="character" w:customStyle="1" w:styleId="Charf6">
    <w:name w:val="引用 Char"/>
    <w:basedOn w:val="a2"/>
    <w:link w:val="affa"/>
    <w:uiPriority w:val="99"/>
    <w:semiHidden/>
    <w:qFormat/>
    <w:rPr>
      <w:i/>
      <w:iCs/>
      <w:color w:val="000000" w:themeColor="text1"/>
      <w:kern w:val="2"/>
      <w:sz w:val="21"/>
      <w:szCs w:val="24"/>
    </w:rPr>
  </w:style>
  <w:style w:type="character" w:customStyle="1" w:styleId="Char2">
    <w:name w:val="正文文本 Char"/>
    <w:basedOn w:val="a2"/>
    <w:link w:val="a8"/>
    <w:qFormat/>
    <w:rPr>
      <w:kern w:val="2"/>
      <w:sz w:val="21"/>
      <w:szCs w:val="24"/>
    </w:rPr>
  </w:style>
  <w:style w:type="character" w:customStyle="1" w:styleId="Char1">
    <w:name w:val="正文首行缩进 Char"/>
    <w:basedOn w:val="Char2"/>
    <w:link w:val="a7"/>
    <w:qFormat/>
    <w:rPr>
      <w:kern w:val="2"/>
      <w:sz w:val="21"/>
      <w:szCs w:val="24"/>
    </w:rPr>
  </w:style>
  <w:style w:type="character" w:customStyle="1" w:styleId="Char9">
    <w:name w:val="正文文本缩进 Char"/>
    <w:basedOn w:val="a2"/>
    <w:link w:val="af4"/>
    <w:qFormat/>
    <w:rPr>
      <w:kern w:val="2"/>
      <w:sz w:val="21"/>
      <w:szCs w:val="24"/>
    </w:rPr>
  </w:style>
  <w:style w:type="character" w:customStyle="1" w:styleId="2Char1">
    <w:name w:val="正文首行缩进 2 Char"/>
    <w:basedOn w:val="Char9"/>
    <w:link w:val="24"/>
    <w:qFormat/>
    <w:rPr>
      <w:kern w:val="2"/>
      <w:sz w:val="21"/>
      <w:szCs w:val="24"/>
    </w:rPr>
  </w:style>
  <w:style w:type="character" w:customStyle="1" w:styleId="2Char2">
    <w:name w:val="正文文本 2 Char"/>
    <w:basedOn w:val="a2"/>
    <w:link w:val="26"/>
    <w:qFormat/>
    <w:rPr>
      <w:kern w:val="2"/>
      <w:sz w:val="21"/>
      <w:szCs w:val="24"/>
    </w:rPr>
  </w:style>
  <w:style w:type="character" w:customStyle="1" w:styleId="3Char0">
    <w:name w:val="正文文本 3 Char"/>
    <w:basedOn w:val="a2"/>
    <w:link w:val="33"/>
    <w:qFormat/>
    <w:rPr>
      <w:kern w:val="2"/>
      <w:sz w:val="16"/>
      <w:szCs w:val="16"/>
    </w:rPr>
  </w:style>
  <w:style w:type="character" w:customStyle="1" w:styleId="2Char0">
    <w:name w:val="正文文本缩进 2 Char"/>
    <w:basedOn w:val="a2"/>
    <w:link w:val="23"/>
    <w:qFormat/>
    <w:rPr>
      <w:kern w:val="2"/>
      <w:sz w:val="21"/>
      <w:szCs w:val="24"/>
    </w:rPr>
  </w:style>
  <w:style w:type="character" w:customStyle="1" w:styleId="3Char1">
    <w:name w:val="正文文本缩进 3 Char"/>
    <w:basedOn w:val="a2"/>
    <w:link w:val="36"/>
    <w:qFormat/>
    <w:rPr>
      <w:kern w:val="2"/>
      <w:sz w:val="16"/>
      <w:szCs w:val="16"/>
    </w:rPr>
  </w:style>
  <w:style w:type="character" w:customStyle="1" w:styleId="Char4">
    <w:name w:val="注释标题 Char"/>
    <w:basedOn w:val="a2"/>
    <w:link w:val="ab"/>
    <w:qFormat/>
    <w:rPr>
      <w:kern w:val="2"/>
      <w:sz w:val="21"/>
      <w:szCs w:val="24"/>
    </w:rPr>
  </w:style>
  <w:style w:type="character" w:customStyle="1" w:styleId="13">
    <w:name w:val="书籍标题1"/>
    <w:basedOn w:val="a2"/>
    <w:uiPriority w:val="33"/>
    <w:qFormat/>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1">
    <w:name w:val="heading 2"/>
    <w:basedOn w:val="a1"/>
    <w:next w:val="a1"/>
    <w:link w:val="2Char"/>
    <w:uiPriority w:val="9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semiHidden/>
    <w:unhideWhenUsed/>
    <w:qFormat/>
    <w:pPr>
      <w:keepNext/>
      <w:keepLines/>
      <w:spacing w:before="260" w:after="260" w:line="416" w:lineRule="auto"/>
      <w:outlineLvl w:val="2"/>
    </w:pPr>
    <w:rPr>
      <w:b/>
      <w:bCs/>
      <w:sz w:val="32"/>
      <w:szCs w:val="32"/>
    </w:rPr>
  </w:style>
  <w:style w:type="paragraph" w:styleId="41">
    <w:name w:val="heading 4"/>
    <w:basedOn w:val="a1"/>
    <w:next w:val="a1"/>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Char"/>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1"/>
    <w:next w:val="a1"/>
    <w:link w:val="7Char"/>
    <w:semiHidden/>
    <w:unhideWhenUsed/>
    <w:qFormat/>
    <w:pPr>
      <w:keepNext/>
      <w:keepLines/>
      <w:spacing w:before="240" w:after="64" w:line="320" w:lineRule="auto"/>
      <w:outlineLvl w:val="6"/>
    </w:pPr>
    <w:rPr>
      <w:b/>
      <w:bCs/>
      <w:sz w:val="24"/>
    </w:rPr>
  </w:style>
  <w:style w:type="paragraph" w:styleId="8">
    <w:name w:val="heading 8"/>
    <w:basedOn w:val="a1"/>
    <w:next w:val="a1"/>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1"/>
    <w:next w:val="a1"/>
    <w:link w:val="9Char"/>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Chars="400" w:left="100" w:hangingChars="200" w:hanging="200"/>
      <w:contextualSpacing/>
    </w:pPr>
  </w:style>
  <w:style w:type="paragraph" w:styleId="a5">
    <w:name w:val="annotation subject"/>
    <w:basedOn w:val="a6"/>
    <w:next w:val="a6"/>
    <w:link w:val="Char"/>
    <w:qFormat/>
    <w:rPr>
      <w:b/>
      <w:bCs/>
    </w:rPr>
  </w:style>
  <w:style w:type="paragraph" w:styleId="a6">
    <w:name w:val="annotation text"/>
    <w:basedOn w:val="a1"/>
    <w:link w:val="Char0"/>
    <w:qFormat/>
    <w:pPr>
      <w:jc w:val="left"/>
    </w:pPr>
  </w:style>
  <w:style w:type="paragraph" w:styleId="70">
    <w:name w:val="toc 7"/>
    <w:basedOn w:val="a1"/>
    <w:next w:val="a1"/>
    <w:qFormat/>
    <w:pPr>
      <w:ind w:leftChars="1200" w:left="2520"/>
    </w:pPr>
  </w:style>
  <w:style w:type="paragraph" w:styleId="a7">
    <w:name w:val="Body Text First Indent"/>
    <w:basedOn w:val="a8"/>
    <w:link w:val="Char1"/>
    <w:qFormat/>
    <w:pPr>
      <w:ind w:firstLineChars="100" w:firstLine="420"/>
    </w:pPr>
  </w:style>
  <w:style w:type="paragraph" w:styleId="a8">
    <w:name w:val="Body Text"/>
    <w:basedOn w:val="a1"/>
    <w:link w:val="Char2"/>
    <w:qFormat/>
    <w:pPr>
      <w:spacing w:after="120"/>
    </w:pPr>
  </w:style>
  <w:style w:type="paragraph" w:styleId="2">
    <w:name w:val="List Number 2"/>
    <w:basedOn w:val="a1"/>
    <w:qFormat/>
    <w:pPr>
      <w:numPr>
        <w:numId w:val="1"/>
      </w:numPr>
      <w:contextualSpacing/>
    </w:pPr>
  </w:style>
  <w:style w:type="paragraph" w:styleId="a9">
    <w:name w:val="table of authorities"/>
    <w:basedOn w:val="a1"/>
    <w:next w:val="a1"/>
    <w:qFormat/>
    <w:pPr>
      <w:ind w:leftChars="200" w:left="420"/>
    </w:pPr>
  </w:style>
  <w:style w:type="paragraph" w:styleId="aa">
    <w:name w:val="macro"/>
    <w:link w:val="Char3"/>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ab">
    <w:name w:val="Note Heading"/>
    <w:basedOn w:val="a1"/>
    <w:next w:val="a1"/>
    <w:link w:val="Char4"/>
    <w:qFormat/>
    <w:pPr>
      <w:jc w:val="center"/>
    </w:pPr>
  </w:style>
  <w:style w:type="paragraph" w:styleId="40">
    <w:name w:val="List Bullet 4"/>
    <w:basedOn w:val="a1"/>
    <w:qFormat/>
    <w:pPr>
      <w:numPr>
        <w:numId w:val="2"/>
      </w:numPr>
      <w:contextualSpacing/>
    </w:pPr>
  </w:style>
  <w:style w:type="paragraph" w:styleId="80">
    <w:name w:val="index 8"/>
    <w:basedOn w:val="a1"/>
    <w:next w:val="a1"/>
    <w:qFormat/>
    <w:pPr>
      <w:ind w:leftChars="1400" w:left="1400"/>
    </w:pPr>
  </w:style>
  <w:style w:type="paragraph" w:styleId="ac">
    <w:name w:val="E-mail Signature"/>
    <w:basedOn w:val="a1"/>
    <w:link w:val="Char5"/>
    <w:qFormat/>
  </w:style>
  <w:style w:type="paragraph" w:styleId="a">
    <w:name w:val="List Number"/>
    <w:basedOn w:val="a1"/>
    <w:qFormat/>
    <w:pPr>
      <w:numPr>
        <w:numId w:val="3"/>
      </w:numPr>
      <w:contextualSpacing/>
    </w:pPr>
  </w:style>
  <w:style w:type="paragraph" w:styleId="ad">
    <w:name w:val="Normal Indent"/>
    <w:basedOn w:val="a1"/>
    <w:qFormat/>
    <w:pPr>
      <w:ind w:firstLineChars="200" w:firstLine="420"/>
    </w:pPr>
  </w:style>
  <w:style w:type="paragraph" w:styleId="ae">
    <w:name w:val="caption"/>
    <w:basedOn w:val="a1"/>
    <w:next w:val="a1"/>
    <w:semiHidden/>
    <w:unhideWhenUsed/>
    <w:qFormat/>
    <w:rPr>
      <w:rFonts w:asciiTheme="majorHAnsi" w:eastAsia="黑体" w:hAnsiTheme="majorHAnsi" w:cstheme="majorBidi"/>
      <w:sz w:val="20"/>
      <w:szCs w:val="20"/>
    </w:rPr>
  </w:style>
  <w:style w:type="paragraph" w:styleId="52">
    <w:name w:val="index 5"/>
    <w:basedOn w:val="a1"/>
    <w:next w:val="a1"/>
    <w:qFormat/>
    <w:pPr>
      <w:ind w:leftChars="800" w:left="8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snapToGrid w:val="0"/>
      <w:ind w:leftChars="1400" w:left="100"/>
    </w:pPr>
    <w:rPr>
      <w:rFonts w:asciiTheme="majorHAnsi" w:eastAsiaTheme="majorEastAsia" w:hAnsiTheme="majorHAnsi" w:cstheme="majorBidi"/>
      <w:sz w:val="24"/>
    </w:rPr>
  </w:style>
  <w:style w:type="paragraph" w:styleId="af0">
    <w:name w:val="Document Map"/>
    <w:basedOn w:val="a1"/>
    <w:link w:val="Char6"/>
    <w:qFormat/>
    <w:rPr>
      <w:rFonts w:ascii="宋体" w:eastAsia="宋体"/>
      <w:sz w:val="18"/>
      <w:szCs w:val="18"/>
    </w:rPr>
  </w:style>
  <w:style w:type="paragraph" w:styleId="af1">
    <w:name w:val="toa heading"/>
    <w:basedOn w:val="a1"/>
    <w:next w:val="a1"/>
    <w:qFormat/>
    <w:pPr>
      <w:spacing w:before="120"/>
    </w:pPr>
    <w:rPr>
      <w:rFonts w:asciiTheme="majorHAnsi" w:eastAsia="宋体" w:hAnsiTheme="majorHAnsi" w:cstheme="majorBidi"/>
      <w:sz w:val="24"/>
    </w:rPr>
  </w:style>
  <w:style w:type="paragraph" w:styleId="60">
    <w:name w:val="index 6"/>
    <w:basedOn w:val="a1"/>
    <w:next w:val="a1"/>
    <w:qFormat/>
    <w:pPr>
      <w:ind w:leftChars="1000" w:left="1000"/>
    </w:pPr>
  </w:style>
  <w:style w:type="paragraph" w:styleId="af2">
    <w:name w:val="Salutation"/>
    <w:basedOn w:val="a1"/>
    <w:next w:val="a1"/>
    <w:link w:val="Char7"/>
    <w:qFormat/>
  </w:style>
  <w:style w:type="paragraph" w:styleId="33">
    <w:name w:val="Body Text 3"/>
    <w:basedOn w:val="a1"/>
    <w:link w:val="3Char0"/>
    <w:qFormat/>
    <w:pPr>
      <w:spacing w:after="120"/>
    </w:pPr>
    <w:rPr>
      <w:sz w:val="16"/>
      <w:szCs w:val="16"/>
    </w:rPr>
  </w:style>
  <w:style w:type="paragraph" w:styleId="af3">
    <w:name w:val="Closing"/>
    <w:basedOn w:val="a1"/>
    <w:link w:val="Char8"/>
    <w:qFormat/>
    <w:pPr>
      <w:ind w:leftChars="2100" w:left="100"/>
    </w:pPr>
  </w:style>
  <w:style w:type="paragraph" w:styleId="30">
    <w:name w:val="List Bullet 3"/>
    <w:basedOn w:val="a1"/>
    <w:qFormat/>
    <w:pPr>
      <w:numPr>
        <w:numId w:val="5"/>
      </w:numPr>
      <w:contextualSpacing/>
    </w:pPr>
  </w:style>
  <w:style w:type="paragraph" w:styleId="af4">
    <w:name w:val="Body Text Indent"/>
    <w:basedOn w:val="a1"/>
    <w:link w:val="Char9"/>
    <w:qFormat/>
    <w:pPr>
      <w:spacing w:after="120"/>
      <w:ind w:leftChars="200" w:left="420"/>
    </w:pPr>
  </w:style>
  <w:style w:type="paragraph" w:styleId="3">
    <w:name w:val="List Number 3"/>
    <w:basedOn w:val="a1"/>
    <w:qFormat/>
    <w:pPr>
      <w:numPr>
        <w:numId w:val="6"/>
      </w:numPr>
      <w:contextualSpacing/>
    </w:pPr>
  </w:style>
  <w:style w:type="paragraph" w:styleId="22">
    <w:name w:val="List 2"/>
    <w:basedOn w:val="a1"/>
    <w:qFormat/>
    <w:pPr>
      <w:ind w:leftChars="200" w:left="100" w:hangingChars="200" w:hanging="200"/>
      <w:contextualSpacing/>
    </w:pPr>
  </w:style>
  <w:style w:type="paragraph" w:styleId="af5">
    <w:name w:val="List Continue"/>
    <w:basedOn w:val="a1"/>
    <w:qFormat/>
    <w:pPr>
      <w:spacing w:after="120"/>
      <w:ind w:leftChars="200" w:left="420"/>
      <w:contextualSpacing/>
    </w:pPr>
  </w:style>
  <w:style w:type="paragraph" w:styleId="af6">
    <w:name w:val="Block Text"/>
    <w:basedOn w:val="a1"/>
    <w:qFormat/>
    <w:pPr>
      <w:spacing w:after="120"/>
      <w:ind w:leftChars="700" w:left="1440" w:rightChars="700" w:right="1440"/>
    </w:pPr>
  </w:style>
  <w:style w:type="paragraph" w:styleId="20">
    <w:name w:val="List Bullet 2"/>
    <w:basedOn w:val="a1"/>
    <w:qFormat/>
    <w:pPr>
      <w:numPr>
        <w:numId w:val="7"/>
      </w:numPr>
      <w:contextualSpacing/>
    </w:pPr>
  </w:style>
  <w:style w:type="paragraph" w:styleId="HTML">
    <w:name w:val="HTML Address"/>
    <w:basedOn w:val="a1"/>
    <w:link w:val="HTMLChar"/>
    <w:qFormat/>
    <w:rPr>
      <w:i/>
      <w:iCs/>
    </w:rPr>
  </w:style>
  <w:style w:type="paragraph" w:styleId="42">
    <w:name w:val="index 4"/>
    <w:basedOn w:val="a1"/>
    <w:next w:val="a1"/>
    <w:qFormat/>
    <w:pPr>
      <w:ind w:leftChars="600" w:left="600"/>
    </w:pPr>
  </w:style>
  <w:style w:type="paragraph" w:styleId="53">
    <w:name w:val="toc 5"/>
    <w:basedOn w:val="a1"/>
    <w:next w:val="a1"/>
    <w:qFormat/>
    <w:pPr>
      <w:ind w:leftChars="800" w:left="1680"/>
    </w:pPr>
  </w:style>
  <w:style w:type="paragraph" w:styleId="34">
    <w:name w:val="toc 3"/>
    <w:basedOn w:val="a1"/>
    <w:next w:val="a1"/>
    <w:qFormat/>
    <w:pPr>
      <w:ind w:leftChars="400" w:left="840"/>
    </w:pPr>
  </w:style>
  <w:style w:type="paragraph" w:styleId="af7">
    <w:name w:val="Plain Text"/>
    <w:basedOn w:val="a1"/>
    <w:link w:val="Chara"/>
    <w:qFormat/>
    <w:rPr>
      <w:rFonts w:ascii="宋体" w:eastAsia="宋体" w:hAnsi="Courier New" w:cs="Courier New"/>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a1"/>
    <w:next w:val="a1"/>
    <w:qFormat/>
    <w:pPr>
      <w:ind w:leftChars="1400" w:left="2940"/>
    </w:pPr>
  </w:style>
  <w:style w:type="paragraph" w:styleId="35">
    <w:name w:val="index 3"/>
    <w:basedOn w:val="a1"/>
    <w:next w:val="a1"/>
    <w:qFormat/>
    <w:pPr>
      <w:ind w:leftChars="400" w:left="400"/>
    </w:pPr>
  </w:style>
  <w:style w:type="paragraph" w:styleId="af8">
    <w:name w:val="Date"/>
    <w:basedOn w:val="a1"/>
    <w:next w:val="a1"/>
    <w:link w:val="Charb"/>
    <w:qFormat/>
    <w:pPr>
      <w:ind w:leftChars="2500" w:left="100"/>
    </w:pPr>
  </w:style>
  <w:style w:type="paragraph" w:styleId="23">
    <w:name w:val="Body Text Indent 2"/>
    <w:basedOn w:val="a1"/>
    <w:link w:val="2Char0"/>
    <w:qFormat/>
    <w:pPr>
      <w:spacing w:after="120" w:line="480" w:lineRule="auto"/>
      <w:ind w:leftChars="200" w:left="420"/>
    </w:pPr>
  </w:style>
  <w:style w:type="paragraph" w:styleId="af9">
    <w:name w:val="endnote text"/>
    <w:basedOn w:val="a1"/>
    <w:link w:val="Charc"/>
    <w:qFormat/>
    <w:pPr>
      <w:snapToGrid w:val="0"/>
      <w:jc w:val="left"/>
    </w:pPr>
  </w:style>
  <w:style w:type="paragraph" w:styleId="54">
    <w:name w:val="List Continue 5"/>
    <w:basedOn w:val="a1"/>
    <w:qFormat/>
    <w:pPr>
      <w:spacing w:after="120"/>
      <w:ind w:leftChars="1000" w:left="2100"/>
      <w:contextualSpacing/>
    </w:pPr>
  </w:style>
  <w:style w:type="paragraph" w:styleId="afa">
    <w:name w:val="Balloon Text"/>
    <w:basedOn w:val="a1"/>
    <w:link w:val="Chard"/>
    <w:qFormat/>
    <w:rPr>
      <w:sz w:val="18"/>
      <w:szCs w:val="18"/>
    </w:rPr>
  </w:style>
  <w:style w:type="paragraph" w:styleId="afb">
    <w:name w:val="footer"/>
    <w:basedOn w:val="a1"/>
    <w:link w:val="Chare"/>
    <w:uiPriority w:val="99"/>
    <w:qFormat/>
    <w:pPr>
      <w:tabs>
        <w:tab w:val="center" w:pos="4153"/>
        <w:tab w:val="right" w:pos="8306"/>
      </w:tabs>
      <w:snapToGrid w:val="0"/>
      <w:jc w:val="left"/>
    </w:pPr>
    <w:rPr>
      <w:sz w:val="18"/>
      <w:szCs w:val="18"/>
    </w:rPr>
  </w:style>
  <w:style w:type="paragraph" w:styleId="afc">
    <w:name w:val="envelope return"/>
    <w:basedOn w:val="a1"/>
    <w:qFormat/>
    <w:pPr>
      <w:snapToGrid w:val="0"/>
    </w:pPr>
    <w:rPr>
      <w:rFonts w:asciiTheme="majorHAnsi" w:eastAsiaTheme="majorEastAsia" w:hAnsiTheme="majorHAnsi" w:cstheme="majorBidi"/>
    </w:rPr>
  </w:style>
  <w:style w:type="paragraph" w:styleId="24">
    <w:name w:val="Body Text First Indent 2"/>
    <w:basedOn w:val="af4"/>
    <w:link w:val="2Char1"/>
    <w:qFormat/>
    <w:pPr>
      <w:ind w:firstLineChars="200" w:firstLine="420"/>
    </w:pPr>
  </w:style>
  <w:style w:type="paragraph" w:styleId="afd">
    <w:name w:val="header"/>
    <w:basedOn w:val="a1"/>
    <w:link w:val="Charf"/>
    <w:qFormat/>
    <w:pPr>
      <w:pBdr>
        <w:bottom w:val="single" w:sz="6" w:space="1" w:color="auto"/>
      </w:pBdr>
      <w:tabs>
        <w:tab w:val="center" w:pos="4153"/>
        <w:tab w:val="right" w:pos="8306"/>
      </w:tabs>
      <w:snapToGrid w:val="0"/>
      <w:jc w:val="center"/>
    </w:pPr>
    <w:rPr>
      <w:sz w:val="18"/>
      <w:szCs w:val="18"/>
    </w:rPr>
  </w:style>
  <w:style w:type="paragraph" w:styleId="afe">
    <w:name w:val="Signature"/>
    <w:basedOn w:val="a1"/>
    <w:link w:val="Charf0"/>
    <w:qFormat/>
    <w:pPr>
      <w:ind w:leftChars="2100" w:left="100"/>
    </w:pPr>
  </w:style>
  <w:style w:type="paragraph" w:styleId="10">
    <w:name w:val="toc 1"/>
    <w:basedOn w:val="a1"/>
    <w:next w:val="a1"/>
    <w:qFormat/>
  </w:style>
  <w:style w:type="paragraph" w:styleId="43">
    <w:name w:val="List Continue 4"/>
    <w:basedOn w:val="a1"/>
    <w:qFormat/>
    <w:pPr>
      <w:spacing w:after="120"/>
      <w:ind w:leftChars="800" w:left="1680"/>
      <w:contextualSpacing/>
    </w:pPr>
  </w:style>
  <w:style w:type="paragraph" w:styleId="44">
    <w:name w:val="toc 4"/>
    <w:basedOn w:val="a1"/>
    <w:next w:val="a1"/>
    <w:qFormat/>
    <w:pPr>
      <w:ind w:leftChars="600" w:left="1260"/>
    </w:pPr>
  </w:style>
  <w:style w:type="paragraph" w:styleId="aff">
    <w:name w:val="index heading"/>
    <w:basedOn w:val="a1"/>
    <w:next w:val="11"/>
    <w:qFormat/>
    <w:rPr>
      <w:rFonts w:asciiTheme="majorHAnsi" w:eastAsiaTheme="majorEastAsia" w:hAnsiTheme="majorHAnsi" w:cstheme="majorBidi"/>
      <w:b/>
      <w:bCs/>
    </w:rPr>
  </w:style>
  <w:style w:type="paragraph" w:styleId="11">
    <w:name w:val="index 1"/>
    <w:basedOn w:val="a1"/>
    <w:next w:val="a1"/>
    <w:qFormat/>
  </w:style>
  <w:style w:type="paragraph" w:styleId="aff0">
    <w:name w:val="Subtitle"/>
    <w:basedOn w:val="a1"/>
    <w:next w:val="a1"/>
    <w:link w:val="Charf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5">
    <w:name w:val="List Number 5"/>
    <w:basedOn w:val="a1"/>
    <w:qFormat/>
    <w:pPr>
      <w:numPr>
        <w:numId w:val="10"/>
      </w:numPr>
      <w:contextualSpacing/>
    </w:pPr>
  </w:style>
  <w:style w:type="paragraph" w:styleId="aff1">
    <w:name w:val="List"/>
    <w:basedOn w:val="a1"/>
    <w:qFormat/>
    <w:pPr>
      <w:ind w:left="200" w:hangingChars="200" w:hanging="200"/>
      <w:contextualSpacing/>
    </w:pPr>
  </w:style>
  <w:style w:type="paragraph" w:styleId="aff2">
    <w:name w:val="footnote text"/>
    <w:basedOn w:val="a1"/>
    <w:link w:val="Charf2"/>
    <w:qFormat/>
    <w:pPr>
      <w:snapToGrid w:val="0"/>
      <w:jc w:val="left"/>
    </w:pPr>
    <w:rPr>
      <w:sz w:val="18"/>
      <w:szCs w:val="18"/>
    </w:rPr>
  </w:style>
  <w:style w:type="paragraph" w:styleId="61">
    <w:name w:val="toc 6"/>
    <w:basedOn w:val="a1"/>
    <w:next w:val="a1"/>
    <w:qFormat/>
    <w:pPr>
      <w:ind w:leftChars="1000" w:left="2100"/>
    </w:pPr>
  </w:style>
  <w:style w:type="paragraph" w:styleId="55">
    <w:name w:val="List 5"/>
    <w:basedOn w:val="a1"/>
    <w:qFormat/>
    <w:pPr>
      <w:ind w:leftChars="800" w:left="100" w:hangingChars="200" w:hanging="200"/>
      <w:contextualSpacing/>
    </w:pPr>
  </w:style>
  <w:style w:type="paragraph" w:styleId="36">
    <w:name w:val="Body Text Indent 3"/>
    <w:basedOn w:val="a1"/>
    <w:link w:val="3Char1"/>
    <w:qFormat/>
    <w:pPr>
      <w:spacing w:after="120"/>
      <w:ind w:leftChars="200" w:left="420"/>
    </w:pPr>
    <w:rPr>
      <w:sz w:val="16"/>
      <w:szCs w:val="16"/>
    </w:rPr>
  </w:style>
  <w:style w:type="paragraph" w:styleId="71">
    <w:name w:val="index 7"/>
    <w:basedOn w:val="a1"/>
    <w:next w:val="a1"/>
    <w:qFormat/>
    <w:pPr>
      <w:ind w:leftChars="1200" w:left="1200"/>
    </w:pPr>
  </w:style>
  <w:style w:type="paragraph" w:styleId="90">
    <w:name w:val="index 9"/>
    <w:basedOn w:val="a1"/>
    <w:next w:val="a1"/>
    <w:qFormat/>
    <w:pPr>
      <w:ind w:leftChars="1600" w:left="1600"/>
    </w:pPr>
  </w:style>
  <w:style w:type="paragraph" w:styleId="aff3">
    <w:name w:val="table of figures"/>
    <w:basedOn w:val="a1"/>
    <w:next w:val="a1"/>
    <w:qFormat/>
    <w:pPr>
      <w:ind w:leftChars="200" w:left="200" w:hangingChars="200" w:hanging="200"/>
    </w:pPr>
  </w:style>
  <w:style w:type="paragraph" w:styleId="25">
    <w:name w:val="toc 2"/>
    <w:basedOn w:val="a1"/>
    <w:next w:val="a1"/>
    <w:qFormat/>
    <w:pPr>
      <w:ind w:leftChars="200" w:left="420"/>
    </w:pPr>
  </w:style>
  <w:style w:type="paragraph" w:styleId="91">
    <w:name w:val="toc 9"/>
    <w:basedOn w:val="a1"/>
    <w:next w:val="a1"/>
    <w:qFormat/>
    <w:pPr>
      <w:ind w:leftChars="1600" w:left="3360"/>
    </w:pPr>
  </w:style>
  <w:style w:type="paragraph" w:styleId="26">
    <w:name w:val="Body Text 2"/>
    <w:basedOn w:val="a1"/>
    <w:link w:val="2Char2"/>
    <w:qFormat/>
    <w:pPr>
      <w:spacing w:after="120" w:line="480" w:lineRule="auto"/>
    </w:pPr>
  </w:style>
  <w:style w:type="paragraph" w:styleId="45">
    <w:name w:val="List 4"/>
    <w:basedOn w:val="a1"/>
    <w:qFormat/>
    <w:pPr>
      <w:ind w:leftChars="600" w:left="100" w:hangingChars="200" w:hanging="200"/>
      <w:contextualSpacing/>
    </w:pPr>
  </w:style>
  <w:style w:type="paragraph" w:styleId="27">
    <w:name w:val="List Continue 2"/>
    <w:basedOn w:val="a1"/>
    <w:qFormat/>
    <w:pPr>
      <w:spacing w:after="120"/>
      <w:ind w:leftChars="400" w:left="840"/>
      <w:contextualSpacing/>
    </w:pPr>
  </w:style>
  <w:style w:type="paragraph" w:styleId="aff4">
    <w:name w:val="Message Header"/>
    <w:basedOn w:val="a1"/>
    <w:link w:val="Char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1"/>
    <w:link w:val="HTMLChar0"/>
    <w:qFormat/>
    <w:rPr>
      <w:rFonts w:ascii="Courier New" w:hAnsi="Courier New" w:cs="Courier New"/>
      <w:sz w:val="20"/>
      <w:szCs w:val="20"/>
    </w:rPr>
  </w:style>
  <w:style w:type="paragraph" w:styleId="aff5">
    <w:name w:val="Normal (Web)"/>
    <w:basedOn w:val="a1"/>
    <w:qFormat/>
    <w:rPr>
      <w:rFonts w:ascii="Times New Roman" w:hAnsi="Times New Roman" w:cs="Times New Roman"/>
      <w:sz w:val="24"/>
    </w:rPr>
  </w:style>
  <w:style w:type="paragraph" w:styleId="37">
    <w:name w:val="List Continue 3"/>
    <w:basedOn w:val="a1"/>
    <w:qFormat/>
    <w:pPr>
      <w:spacing w:after="120"/>
      <w:ind w:leftChars="600" w:left="1260"/>
      <w:contextualSpacing/>
    </w:pPr>
  </w:style>
  <w:style w:type="paragraph" w:styleId="28">
    <w:name w:val="index 2"/>
    <w:basedOn w:val="a1"/>
    <w:next w:val="a1"/>
    <w:qFormat/>
    <w:pPr>
      <w:ind w:leftChars="200" w:left="200"/>
    </w:pPr>
  </w:style>
  <w:style w:type="paragraph" w:styleId="aff6">
    <w:name w:val="Title"/>
    <w:basedOn w:val="a1"/>
    <w:next w:val="a1"/>
    <w:link w:val="Charf4"/>
    <w:qFormat/>
    <w:pPr>
      <w:spacing w:before="240" w:after="60"/>
      <w:jc w:val="center"/>
      <w:outlineLvl w:val="0"/>
    </w:pPr>
    <w:rPr>
      <w:rFonts w:asciiTheme="majorHAnsi" w:eastAsia="宋体" w:hAnsiTheme="majorHAnsi" w:cstheme="majorBidi"/>
      <w:b/>
      <w:bCs/>
      <w:sz w:val="32"/>
      <w:szCs w:val="32"/>
    </w:rPr>
  </w:style>
  <w:style w:type="character" w:customStyle="1" w:styleId="Charf">
    <w:name w:val="页眉 Char"/>
    <w:basedOn w:val="a2"/>
    <w:link w:val="afd"/>
    <w:qFormat/>
    <w:rPr>
      <w:kern w:val="2"/>
      <w:sz w:val="18"/>
      <w:szCs w:val="18"/>
    </w:rPr>
  </w:style>
  <w:style w:type="character" w:customStyle="1" w:styleId="Chare">
    <w:name w:val="页脚 Char"/>
    <w:basedOn w:val="a2"/>
    <w:link w:val="afb"/>
    <w:uiPriority w:val="99"/>
    <w:qFormat/>
    <w:rPr>
      <w:kern w:val="2"/>
      <w:sz w:val="18"/>
      <w:szCs w:val="18"/>
    </w:rPr>
  </w:style>
  <w:style w:type="character" w:customStyle="1" w:styleId="HTMLChar">
    <w:name w:val="HTML 地址 Char"/>
    <w:basedOn w:val="a2"/>
    <w:link w:val="HTML"/>
    <w:qFormat/>
    <w:rPr>
      <w:i/>
      <w:iCs/>
      <w:kern w:val="2"/>
      <w:sz w:val="21"/>
      <w:szCs w:val="24"/>
    </w:rPr>
  </w:style>
  <w:style w:type="character" w:customStyle="1" w:styleId="HTMLChar0">
    <w:name w:val="HTML 预设格式 Char"/>
    <w:basedOn w:val="a2"/>
    <w:link w:val="HTML0"/>
    <w:qFormat/>
    <w:rPr>
      <w:rFonts w:ascii="Courier New" w:hAnsi="Courier New" w:cs="Courier New"/>
      <w:kern w:val="2"/>
    </w:rPr>
  </w:style>
  <w:style w:type="character" w:customStyle="1" w:styleId="1Char">
    <w:name w:val="标题 1 Char"/>
    <w:basedOn w:val="a2"/>
    <w:link w:val="1"/>
    <w:qFormat/>
    <w:rPr>
      <w:b/>
      <w:bCs/>
      <w:kern w:val="44"/>
      <w:sz w:val="44"/>
      <w:szCs w:val="44"/>
    </w:rPr>
  </w:style>
  <w:style w:type="paragraph" w:customStyle="1" w:styleId="TOC1">
    <w:name w:val="TOC 标题1"/>
    <w:basedOn w:val="1"/>
    <w:next w:val="a1"/>
    <w:uiPriority w:val="39"/>
    <w:semiHidden/>
    <w:unhideWhenUsed/>
    <w:qFormat/>
    <w:pPr>
      <w:outlineLvl w:val="9"/>
    </w:pPr>
  </w:style>
  <w:style w:type="character" w:customStyle="1" w:styleId="Charf4">
    <w:name w:val="标题 Char"/>
    <w:basedOn w:val="a2"/>
    <w:link w:val="aff6"/>
    <w:qFormat/>
    <w:rPr>
      <w:rFonts w:asciiTheme="majorHAnsi" w:eastAsia="宋体" w:hAnsiTheme="majorHAnsi" w:cstheme="majorBidi"/>
      <w:b/>
      <w:bCs/>
      <w:kern w:val="2"/>
      <w:sz w:val="32"/>
      <w:szCs w:val="32"/>
    </w:rPr>
  </w:style>
  <w:style w:type="character" w:customStyle="1" w:styleId="2Char">
    <w:name w:val="标题 2 Char"/>
    <w:basedOn w:val="a2"/>
    <w:link w:val="21"/>
    <w:uiPriority w:val="99"/>
    <w:qFormat/>
    <w:rPr>
      <w:rFonts w:asciiTheme="majorHAnsi" w:eastAsiaTheme="majorEastAsia" w:hAnsiTheme="majorHAnsi" w:cstheme="majorBidi"/>
      <w:b/>
      <w:bCs/>
      <w:kern w:val="2"/>
      <w:sz w:val="32"/>
      <w:szCs w:val="32"/>
    </w:rPr>
  </w:style>
  <w:style w:type="character" w:customStyle="1" w:styleId="3Char">
    <w:name w:val="标题 3 Char"/>
    <w:basedOn w:val="a2"/>
    <w:link w:val="31"/>
    <w:semiHidden/>
    <w:qFormat/>
    <w:rPr>
      <w:b/>
      <w:bCs/>
      <w:kern w:val="2"/>
      <w:sz w:val="32"/>
      <w:szCs w:val="32"/>
    </w:rPr>
  </w:style>
  <w:style w:type="character" w:customStyle="1" w:styleId="4Char">
    <w:name w:val="标题 4 Char"/>
    <w:basedOn w:val="a2"/>
    <w:link w:val="41"/>
    <w:semiHidden/>
    <w:qFormat/>
    <w:rPr>
      <w:rFonts w:asciiTheme="majorHAnsi" w:eastAsiaTheme="majorEastAsia" w:hAnsiTheme="majorHAnsi" w:cstheme="majorBidi"/>
      <w:b/>
      <w:bCs/>
      <w:kern w:val="2"/>
      <w:sz w:val="28"/>
      <w:szCs w:val="28"/>
    </w:rPr>
  </w:style>
  <w:style w:type="character" w:customStyle="1" w:styleId="5Char">
    <w:name w:val="标题 5 Char"/>
    <w:basedOn w:val="a2"/>
    <w:link w:val="51"/>
    <w:semiHidden/>
    <w:qFormat/>
    <w:rPr>
      <w:b/>
      <w:bCs/>
      <w:kern w:val="2"/>
      <w:sz w:val="28"/>
      <w:szCs w:val="28"/>
    </w:rPr>
  </w:style>
  <w:style w:type="character" w:customStyle="1" w:styleId="6Char">
    <w:name w:val="标题 6 Char"/>
    <w:basedOn w:val="a2"/>
    <w:link w:val="6"/>
    <w:semiHidden/>
    <w:qFormat/>
    <w:rPr>
      <w:rFonts w:asciiTheme="majorHAnsi" w:eastAsiaTheme="majorEastAsia" w:hAnsiTheme="majorHAnsi" w:cstheme="majorBidi"/>
      <w:b/>
      <w:bCs/>
      <w:kern w:val="2"/>
      <w:sz w:val="24"/>
      <w:szCs w:val="24"/>
    </w:rPr>
  </w:style>
  <w:style w:type="character" w:customStyle="1" w:styleId="7Char">
    <w:name w:val="标题 7 Char"/>
    <w:basedOn w:val="a2"/>
    <w:link w:val="7"/>
    <w:semiHidden/>
    <w:qFormat/>
    <w:rPr>
      <w:b/>
      <w:bCs/>
      <w:kern w:val="2"/>
      <w:sz w:val="24"/>
      <w:szCs w:val="24"/>
    </w:rPr>
  </w:style>
  <w:style w:type="character" w:customStyle="1" w:styleId="8Char">
    <w:name w:val="标题 8 Char"/>
    <w:basedOn w:val="a2"/>
    <w:link w:val="8"/>
    <w:semiHidden/>
    <w:qFormat/>
    <w:rPr>
      <w:rFonts w:asciiTheme="majorHAnsi" w:eastAsiaTheme="majorEastAsia" w:hAnsiTheme="majorHAnsi" w:cstheme="majorBidi"/>
      <w:kern w:val="2"/>
      <w:sz w:val="24"/>
      <w:szCs w:val="24"/>
    </w:rPr>
  </w:style>
  <w:style w:type="character" w:customStyle="1" w:styleId="9Char">
    <w:name w:val="标题 9 Char"/>
    <w:basedOn w:val="a2"/>
    <w:link w:val="9"/>
    <w:semiHidden/>
    <w:qFormat/>
    <w:rPr>
      <w:rFonts w:asciiTheme="majorHAnsi" w:eastAsiaTheme="majorEastAsia" w:hAnsiTheme="majorHAnsi" w:cstheme="majorBidi"/>
      <w:kern w:val="2"/>
      <w:sz w:val="21"/>
      <w:szCs w:val="21"/>
    </w:rPr>
  </w:style>
  <w:style w:type="character" w:customStyle="1" w:styleId="Char7">
    <w:name w:val="称呼 Char"/>
    <w:basedOn w:val="a2"/>
    <w:link w:val="af2"/>
    <w:qFormat/>
    <w:rPr>
      <w:kern w:val="2"/>
      <w:sz w:val="21"/>
      <w:szCs w:val="24"/>
    </w:rPr>
  </w:style>
  <w:style w:type="character" w:customStyle="1" w:styleId="Chara">
    <w:name w:val="纯文本 Char"/>
    <w:basedOn w:val="a2"/>
    <w:link w:val="af7"/>
    <w:qFormat/>
    <w:rPr>
      <w:rFonts w:ascii="宋体" w:eastAsia="宋体" w:hAnsi="Courier New" w:cs="Courier New"/>
      <w:kern w:val="2"/>
      <w:sz w:val="21"/>
      <w:szCs w:val="21"/>
    </w:rPr>
  </w:style>
  <w:style w:type="character" w:customStyle="1" w:styleId="Char5">
    <w:name w:val="电子邮件签名 Char"/>
    <w:basedOn w:val="a2"/>
    <w:link w:val="ac"/>
    <w:qFormat/>
    <w:rPr>
      <w:kern w:val="2"/>
      <w:sz w:val="21"/>
      <w:szCs w:val="24"/>
    </w:rPr>
  </w:style>
  <w:style w:type="character" w:customStyle="1" w:styleId="Charf1">
    <w:name w:val="副标题 Char"/>
    <w:basedOn w:val="a2"/>
    <w:link w:val="aff0"/>
    <w:qFormat/>
    <w:rPr>
      <w:rFonts w:asciiTheme="majorHAnsi" w:eastAsia="宋体" w:hAnsiTheme="majorHAnsi" w:cstheme="majorBidi"/>
      <w:b/>
      <w:bCs/>
      <w:kern w:val="28"/>
      <w:sz w:val="32"/>
      <w:szCs w:val="32"/>
    </w:rPr>
  </w:style>
  <w:style w:type="character" w:customStyle="1" w:styleId="Char3">
    <w:name w:val="宏文本 Char"/>
    <w:basedOn w:val="a2"/>
    <w:link w:val="aa"/>
    <w:qFormat/>
    <w:rPr>
      <w:rFonts w:ascii="Courier New" w:eastAsia="宋体" w:hAnsi="Courier New" w:cs="Courier New"/>
      <w:kern w:val="2"/>
      <w:sz w:val="24"/>
      <w:szCs w:val="24"/>
    </w:rPr>
  </w:style>
  <w:style w:type="character" w:customStyle="1" w:styleId="Charf2">
    <w:name w:val="脚注文本 Char"/>
    <w:basedOn w:val="a2"/>
    <w:link w:val="aff2"/>
    <w:qFormat/>
    <w:rPr>
      <w:kern w:val="2"/>
      <w:sz w:val="18"/>
      <w:szCs w:val="18"/>
    </w:rPr>
  </w:style>
  <w:style w:type="character" w:customStyle="1" w:styleId="Char8">
    <w:name w:val="结束语 Char"/>
    <w:basedOn w:val="a2"/>
    <w:link w:val="af3"/>
    <w:qFormat/>
    <w:rPr>
      <w:kern w:val="2"/>
      <w:sz w:val="21"/>
      <w:szCs w:val="24"/>
    </w:rPr>
  </w:style>
  <w:style w:type="paragraph" w:styleId="aff7">
    <w:name w:val="List Paragraph"/>
    <w:basedOn w:val="a1"/>
    <w:uiPriority w:val="99"/>
    <w:semiHidden/>
    <w:unhideWhenUsed/>
    <w:qFormat/>
    <w:pPr>
      <w:ind w:firstLineChars="200" w:firstLine="420"/>
    </w:pPr>
  </w:style>
  <w:style w:type="paragraph" w:styleId="aff8">
    <w:name w:val="Intense Quote"/>
    <w:basedOn w:val="a1"/>
    <w:next w:val="a1"/>
    <w:link w:val="Charf5"/>
    <w:uiPriority w:val="99"/>
    <w:semiHidden/>
    <w:unhideWhenUsed/>
    <w:qFormat/>
    <w:pPr>
      <w:pBdr>
        <w:bottom w:val="single" w:sz="4" w:space="4" w:color="5B9BD5" w:themeColor="accent1"/>
      </w:pBdr>
      <w:spacing w:before="200" w:after="280"/>
      <w:ind w:left="936" w:right="936"/>
    </w:pPr>
    <w:rPr>
      <w:b/>
      <w:bCs/>
      <w:i/>
      <w:iCs/>
      <w:color w:val="5B9BD5" w:themeColor="accent1"/>
    </w:rPr>
  </w:style>
  <w:style w:type="character" w:customStyle="1" w:styleId="Charf5">
    <w:name w:val="明显引用 Char"/>
    <w:basedOn w:val="a2"/>
    <w:link w:val="aff8"/>
    <w:uiPriority w:val="99"/>
    <w:semiHidden/>
    <w:qFormat/>
    <w:rPr>
      <w:b/>
      <w:bCs/>
      <w:i/>
      <w:iCs/>
      <w:color w:val="5B9BD5" w:themeColor="accent1"/>
      <w:kern w:val="2"/>
      <w:sz w:val="21"/>
      <w:szCs w:val="24"/>
    </w:rPr>
  </w:style>
  <w:style w:type="character" w:customStyle="1" w:styleId="Chard">
    <w:name w:val="批注框文本 Char"/>
    <w:basedOn w:val="a2"/>
    <w:link w:val="afa"/>
    <w:qFormat/>
    <w:rPr>
      <w:kern w:val="2"/>
      <w:sz w:val="18"/>
      <w:szCs w:val="18"/>
    </w:rPr>
  </w:style>
  <w:style w:type="character" w:customStyle="1" w:styleId="Char0">
    <w:name w:val="批注文字 Char"/>
    <w:basedOn w:val="a2"/>
    <w:link w:val="a6"/>
    <w:qFormat/>
    <w:rPr>
      <w:kern w:val="2"/>
      <w:sz w:val="21"/>
      <w:szCs w:val="24"/>
    </w:rPr>
  </w:style>
  <w:style w:type="character" w:customStyle="1" w:styleId="Char">
    <w:name w:val="批注主题 Char"/>
    <w:basedOn w:val="Char0"/>
    <w:link w:val="a5"/>
    <w:qFormat/>
    <w:rPr>
      <w:b/>
      <w:bCs/>
      <w:kern w:val="2"/>
      <w:sz w:val="21"/>
      <w:szCs w:val="24"/>
    </w:rPr>
  </w:style>
  <w:style w:type="character" w:customStyle="1" w:styleId="Charf0">
    <w:name w:val="签名 Char"/>
    <w:basedOn w:val="a2"/>
    <w:link w:val="afe"/>
    <w:qFormat/>
    <w:rPr>
      <w:kern w:val="2"/>
      <w:sz w:val="21"/>
      <w:szCs w:val="24"/>
    </w:rPr>
  </w:style>
  <w:style w:type="character" w:customStyle="1" w:styleId="Charb">
    <w:name w:val="日期 Char"/>
    <w:basedOn w:val="a2"/>
    <w:link w:val="af8"/>
    <w:qFormat/>
    <w:rPr>
      <w:kern w:val="2"/>
      <w:sz w:val="21"/>
      <w:szCs w:val="24"/>
    </w:rPr>
  </w:style>
  <w:style w:type="paragraph" w:customStyle="1" w:styleId="12">
    <w:name w:val="书目1"/>
    <w:basedOn w:val="a1"/>
    <w:next w:val="a1"/>
    <w:uiPriority w:val="37"/>
    <w:semiHidden/>
    <w:unhideWhenUsed/>
    <w:qFormat/>
  </w:style>
  <w:style w:type="character" w:customStyle="1" w:styleId="Charc">
    <w:name w:val="尾注文本 Char"/>
    <w:basedOn w:val="a2"/>
    <w:link w:val="af9"/>
    <w:qFormat/>
    <w:rPr>
      <w:kern w:val="2"/>
      <w:sz w:val="21"/>
      <w:szCs w:val="24"/>
    </w:rPr>
  </w:style>
  <w:style w:type="character" w:customStyle="1" w:styleId="Char6">
    <w:name w:val="文档结构图 Char"/>
    <w:basedOn w:val="a2"/>
    <w:link w:val="af0"/>
    <w:qFormat/>
    <w:rPr>
      <w:rFonts w:ascii="宋体" w:eastAsia="宋体"/>
      <w:kern w:val="2"/>
      <w:sz w:val="18"/>
      <w:szCs w:val="18"/>
    </w:rPr>
  </w:style>
  <w:style w:type="paragraph" w:styleId="aff9">
    <w:name w:val="No Spacing"/>
    <w:uiPriority w:val="99"/>
    <w:semiHidden/>
    <w:unhideWhenUsed/>
    <w:qFormat/>
    <w:pPr>
      <w:widowControl w:val="0"/>
      <w:jc w:val="both"/>
    </w:pPr>
    <w:rPr>
      <w:kern w:val="2"/>
      <w:sz w:val="21"/>
      <w:szCs w:val="24"/>
    </w:rPr>
  </w:style>
  <w:style w:type="character" w:customStyle="1" w:styleId="Charf3">
    <w:name w:val="信息标题 Char"/>
    <w:basedOn w:val="a2"/>
    <w:link w:val="aff4"/>
    <w:qFormat/>
    <w:rPr>
      <w:rFonts w:asciiTheme="majorHAnsi" w:eastAsiaTheme="majorEastAsia" w:hAnsiTheme="majorHAnsi" w:cstheme="majorBidi"/>
      <w:kern w:val="2"/>
      <w:sz w:val="24"/>
      <w:szCs w:val="24"/>
      <w:shd w:val="pct20" w:color="auto" w:fill="auto"/>
    </w:rPr>
  </w:style>
  <w:style w:type="paragraph" w:styleId="affa">
    <w:name w:val="Quote"/>
    <w:basedOn w:val="a1"/>
    <w:next w:val="a1"/>
    <w:link w:val="Charf6"/>
    <w:uiPriority w:val="99"/>
    <w:semiHidden/>
    <w:unhideWhenUsed/>
    <w:qFormat/>
    <w:rPr>
      <w:i/>
      <w:iCs/>
      <w:color w:val="000000" w:themeColor="text1"/>
    </w:rPr>
  </w:style>
  <w:style w:type="character" w:customStyle="1" w:styleId="Charf6">
    <w:name w:val="引用 Char"/>
    <w:basedOn w:val="a2"/>
    <w:link w:val="affa"/>
    <w:uiPriority w:val="99"/>
    <w:semiHidden/>
    <w:qFormat/>
    <w:rPr>
      <w:i/>
      <w:iCs/>
      <w:color w:val="000000" w:themeColor="text1"/>
      <w:kern w:val="2"/>
      <w:sz w:val="21"/>
      <w:szCs w:val="24"/>
    </w:rPr>
  </w:style>
  <w:style w:type="character" w:customStyle="1" w:styleId="Char2">
    <w:name w:val="正文文本 Char"/>
    <w:basedOn w:val="a2"/>
    <w:link w:val="a8"/>
    <w:qFormat/>
    <w:rPr>
      <w:kern w:val="2"/>
      <w:sz w:val="21"/>
      <w:szCs w:val="24"/>
    </w:rPr>
  </w:style>
  <w:style w:type="character" w:customStyle="1" w:styleId="Char1">
    <w:name w:val="正文首行缩进 Char"/>
    <w:basedOn w:val="Char2"/>
    <w:link w:val="a7"/>
    <w:qFormat/>
    <w:rPr>
      <w:kern w:val="2"/>
      <w:sz w:val="21"/>
      <w:szCs w:val="24"/>
    </w:rPr>
  </w:style>
  <w:style w:type="character" w:customStyle="1" w:styleId="Char9">
    <w:name w:val="正文文本缩进 Char"/>
    <w:basedOn w:val="a2"/>
    <w:link w:val="af4"/>
    <w:qFormat/>
    <w:rPr>
      <w:kern w:val="2"/>
      <w:sz w:val="21"/>
      <w:szCs w:val="24"/>
    </w:rPr>
  </w:style>
  <w:style w:type="character" w:customStyle="1" w:styleId="2Char1">
    <w:name w:val="正文首行缩进 2 Char"/>
    <w:basedOn w:val="Char9"/>
    <w:link w:val="24"/>
    <w:qFormat/>
    <w:rPr>
      <w:kern w:val="2"/>
      <w:sz w:val="21"/>
      <w:szCs w:val="24"/>
    </w:rPr>
  </w:style>
  <w:style w:type="character" w:customStyle="1" w:styleId="2Char2">
    <w:name w:val="正文文本 2 Char"/>
    <w:basedOn w:val="a2"/>
    <w:link w:val="26"/>
    <w:qFormat/>
    <w:rPr>
      <w:kern w:val="2"/>
      <w:sz w:val="21"/>
      <w:szCs w:val="24"/>
    </w:rPr>
  </w:style>
  <w:style w:type="character" w:customStyle="1" w:styleId="3Char0">
    <w:name w:val="正文文本 3 Char"/>
    <w:basedOn w:val="a2"/>
    <w:link w:val="33"/>
    <w:qFormat/>
    <w:rPr>
      <w:kern w:val="2"/>
      <w:sz w:val="16"/>
      <w:szCs w:val="16"/>
    </w:rPr>
  </w:style>
  <w:style w:type="character" w:customStyle="1" w:styleId="2Char0">
    <w:name w:val="正文文本缩进 2 Char"/>
    <w:basedOn w:val="a2"/>
    <w:link w:val="23"/>
    <w:qFormat/>
    <w:rPr>
      <w:kern w:val="2"/>
      <w:sz w:val="21"/>
      <w:szCs w:val="24"/>
    </w:rPr>
  </w:style>
  <w:style w:type="character" w:customStyle="1" w:styleId="3Char1">
    <w:name w:val="正文文本缩进 3 Char"/>
    <w:basedOn w:val="a2"/>
    <w:link w:val="36"/>
    <w:qFormat/>
    <w:rPr>
      <w:kern w:val="2"/>
      <w:sz w:val="16"/>
      <w:szCs w:val="16"/>
    </w:rPr>
  </w:style>
  <w:style w:type="character" w:customStyle="1" w:styleId="Char4">
    <w:name w:val="注释标题 Char"/>
    <w:basedOn w:val="a2"/>
    <w:link w:val="ab"/>
    <w:qFormat/>
    <w:rPr>
      <w:kern w:val="2"/>
      <w:sz w:val="21"/>
      <w:szCs w:val="24"/>
    </w:rPr>
  </w:style>
  <w:style w:type="character" w:customStyle="1" w:styleId="13">
    <w:name w:val="书籍标题1"/>
    <w:basedOn w:val="a2"/>
    <w:uiPriority w:val="33"/>
    <w:qFormat/>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357</Characters>
  <Application>Microsoft Office Word</Application>
  <DocSecurity>0</DocSecurity>
  <Lines>2</Lines>
  <Paragraphs>1</Paragraphs>
  <ScaleCrop>false</ScaleCrop>
  <Company>Sky123.Org</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李大筠</cp:lastModifiedBy>
  <cp:revision>3</cp:revision>
  <cp:lastPrinted>2024-02-08T02:38:00Z</cp:lastPrinted>
  <dcterms:created xsi:type="dcterms:W3CDTF">2023-11-20T03:42:00Z</dcterms:created>
  <dcterms:modified xsi:type="dcterms:W3CDTF">2024-02-08T07:27:00Z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ICV">
    <vt:lpwstr>E817805C4D6F4AE9A0E619A1B9D0B8A9</vt:lpwstr>
  </property>
</Properties>
</file>